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CC394" w14:textId="3D6A6C6C" w:rsidR="00842A1C" w:rsidRPr="00766065" w:rsidRDefault="00842A1C" w:rsidP="00906536">
      <w:pPr>
        <w:pStyle w:val="Title"/>
        <w:pBdr>
          <w:bottom w:val="single" w:sz="8" w:space="0" w:color="4F81BD" w:themeColor="accent1"/>
        </w:pBdr>
        <w:spacing w:after="0"/>
        <w:rPr>
          <w:rFonts w:ascii="Avenir Next LT Pro" w:hAnsi="Avenir Next LT Pro"/>
          <w:color w:val="1F497D" w:themeColor="text2"/>
          <w:sz w:val="36"/>
          <w:szCs w:val="36"/>
        </w:rPr>
      </w:pPr>
      <w:bookmarkStart w:id="0" w:name="_Hlk212131801"/>
      <w:r w:rsidRPr="00766065">
        <w:rPr>
          <w:rFonts w:ascii="Avenir Next LT Pro" w:hAnsi="Avenir Next LT Pro"/>
          <w:noProof/>
          <w:color w:val="1F497D" w:themeColor="text2"/>
          <w:sz w:val="36"/>
          <w:szCs w:val="36"/>
        </w:rPr>
        <w:drawing>
          <wp:anchor distT="0" distB="0" distL="114300" distR="114300" simplePos="0" relativeHeight="251651584" behindDoc="1" locked="0" layoutInCell="1" allowOverlap="1" wp14:anchorId="1A570009" wp14:editId="3A5DE0B5">
            <wp:simplePos x="0" y="0"/>
            <wp:positionH relativeFrom="column">
              <wp:posOffset>142875</wp:posOffset>
            </wp:positionH>
            <wp:positionV relativeFrom="paragraph">
              <wp:posOffset>0</wp:posOffset>
            </wp:positionV>
            <wp:extent cx="847725" cy="873760"/>
            <wp:effectExtent l="0" t="0" r="9525" b="2540"/>
            <wp:wrapSquare wrapText="bothSides"/>
            <wp:docPr id="1503398789" name="Picture 1" descr="A logo of a book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398789" name="Picture 1" descr="A logo of a book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7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6065">
        <w:rPr>
          <w:rFonts w:ascii="Avenir Next LT Pro" w:hAnsi="Avenir Next LT Pro"/>
          <w:color w:val="1F497D" w:themeColor="text2"/>
          <w:sz w:val="36"/>
          <w:szCs w:val="36"/>
        </w:rPr>
        <w:t>Rickey &amp; Robbi Gelb Charitable Foundation, Inc.</w:t>
      </w:r>
    </w:p>
    <w:p w14:paraId="673E7445" w14:textId="44039E47" w:rsidR="00E50D21" w:rsidRPr="00766065" w:rsidRDefault="00E50D21" w:rsidP="00906536">
      <w:pPr>
        <w:spacing w:after="0" w:line="240" w:lineRule="auto"/>
        <w:rPr>
          <w:rFonts w:ascii="Avenir Next LT Pro" w:hAnsi="Avenir Next LT Pro"/>
          <w:color w:val="1F497D" w:themeColor="text2"/>
          <w:sz w:val="24"/>
          <w:szCs w:val="24"/>
        </w:rPr>
      </w:pPr>
      <w:r w:rsidRPr="00766065">
        <w:rPr>
          <w:rFonts w:ascii="Avenir Next LT Pro" w:hAnsi="Avenir Next LT Pro"/>
          <w:color w:val="1F497D" w:themeColor="text2"/>
          <w:sz w:val="24"/>
          <w:szCs w:val="24"/>
        </w:rPr>
        <w:t>6200 Canoga Avenue</w:t>
      </w:r>
      <w:r w:rsidR="003818D1">
        <w:rPr>
          <w:rFonts w:ascii="Avenir Next LT Pro" w:hAnsi="Avenir Next LT Pro"/>
          <w:color w:val="1F497D" w:themeColor="text2"/>
          <w:sz w:val="24"/>
          <w:szCs w:val="24"/>
        </w:rPr>
        <w:t>,</w:t>
      </w:r>
      <w:r w:rsidRPr="00766065">
        <w:rPr>
          <w:rFonts w:ascii="Avenir Next LT Pro" w:hAnsi="Avenir Next LT Pro"/>
          <w:color w:val="1F497D" w:themeColor="text2"/>
          <w:sz w:val="24"/>
          <w:szCs w:val="24"/>
        </w:rPr>
        <w:t xml:space="preserve"> Suite 201, Woodland Hills, CA 91367 818-</w:t>
      </w:r>
      <w:r w:rsidR="00FB6C23">
        <w:rPr>
          <w:rFonts w:ascii="Avenir Next LT Pro" w:hAnsi="Avenir Next LT Pro"/>
          <w:color w:val="1F497D" w:themeColor="text2"/>
          <w:sz w:val="24"/>
          <w:szCs w:val="24"/>
        </w:rPr>
        <w:t>3</w:t>
      </w:r>
      <w:r w:rsidRPr="00766065">
        <w:rPr>
          <w:rFonts w:ascii="Avenir Next LT Pro" w:hAnsi="Avenir Next LT Pro"/>
          <w:color w:val="1F497D" w:themeColor="text2"/>
          <w:sz w:val="24"/>
          <w:szCs w:val="24"/>
        </w:rPr>
        <w:t>77-2277</w:t>
      </w:r>
    </w:p>
    <w:bookmarkEnd w:id="0"/>
    <w:p w14:paraId="3F50E9BF" w14:textId="77777777" w:rsidR="008F333E" w:rsidRDefault="008F333E" w:rsidP="008F333E">
      <w:pPr>
        <w:pStyle w:val="Heading1"/>
        <w:spacing w:before="0" w:line="240" w:lineRule="auto"/>
        <w:rPr>
          <w:rFonts w:ascii="Avenir Next LT Pro" w:hAnsi="Avenir Next LT Pro"/>
          <w:color w:val="000000" w:themeColor="text1"/>
          <w:sz w:val="36"/>
          <w:szCs w:val="36"/>
        </w:rPr>
      </w:pPr>
    </w:p>
    <w:p w14:paraId="3DA7A021" w14:textId="46B93590" w:rsidR="001253BA" w:rsidRPr="003818D1" w:rsidRDefault="008F333E" w:rsidP="008F333E">
      <w:pPr>
        <w:pStyle w:val="Heading1"/>
        <w:spacing w:before="0" w:line="240" w:lineRule="auto"/>
        <w:rPr>
          <w:rFonts w:ascii="Avenir Next LT Pro" w:hAnsi="Avenir Next LT Pro"/>
          <w:color w:val="000000" w:themeColor="text1"/>
          <w:sz w:val="36"/>
          <w:szCs w:val="36"/>
        </w:rPr>
      </w:pPr>
      <w:r>
        <w:rPr>
          <w:rFonts w:ascii="Avenir Next LT Pro" w:hAnsi="Avenir Next LT Pro"/>
          <w:color w:val="000000" w:themeColor="text1"/>
          <w:sz w:val="36"/>
          <w:szCs w:val="36"/>
        </w:rPr>
        <w:t xml:space="preserve">  </w:t>
      </w:r>
      <w:r w:rsidR="002566AA">
        <w:rPr>
          <w:rFonts w:ascii="Avenir Next LT Pro" w:hAnsi="Avenir Next LT Pro"/>
          <w:color w:val="000000" w:themeColor="text1"/>
          <w:sz w:val="36"/>
          <w:szCs w:val="36"/>
        </w:rPr>
        <w:t xml:space="preserve">    </w:t>
      </w:r>
      <w:r w:rsidR="001253BA" w:rsidRPr="003818D1">
        <w:rPr>
          <w:rFonts w:ascii="Avenir Next LT Pro" w:hAnsi="Avenir Next LT Pro"/>
          <w:color w:val="000000" w:themeColor="text1"/>
          <w:sz w:val="36"/>
          <w:szCs w:val="36"/>
        </w:rPr>
        <w:t xml:space="preserve">Gelb Access to Education </w:t>
      </w:r>
      <w:r w:rsidR="00207481" w:rsidRPr="003818D1">
        <w:rPr>
          <w:rFonts w:ascii="Avenir Next LT Pro" w:hAnsi="Avenir Next LT Pro"/>
          <w:color w:val="000000" w:themeColor="text1"/>
          <w:sz w:val="36"/>
          <w:szCs w:val="36"/>
        </w:rPr>
        <w:t>Scholarship</w:t>
      </w:r>
    </w:p>
    <w:p w14:paraId="63362369" w14:textId="0E73A776" w:rsidR="003818D1" w:rsidRPr="003818D1" w:rsidRDefault="002566AA" w:rsidP="008F333E">
      <w:pPr>
        <w:pStyle w:val="Heading1"/>
        <w:spacing w:before="0" w:line="240" w:lineRule="auto"/>
        <w:jc w:val="center"/>
        <w:rPr>
          <w:rFonts w:ascii="Avenir Next LT Pro" w:hAnsi="Avenir Next LT Pro"/>
          <w:b w:val="0"/>
          <w:bCs w:val="0"/>
          <w:i/>
          <w:iCs/>
          <w:color w:val="000000" w:themeColor="text1"/>
          <w:sz w:val="24"/>
          <w:szCs w:val="24"/>
        </w:rPr>
      </w:pPr>
      <w:r>
        <w:rPr>
          <w:rFonts w:ascii="Avenir Next LT Pro" w:hAnsi="Avenir Next LT Pro"/>
          <w:b w:val="0"/>
          <w:bCs w:val="0"/>
          <w:i/>
          <w:iCs/>
          <w:color w:val="000000" w:themeColor="text1"/>
        </w:rPr>
        <w:t xml:space="preserve">           </w:t>
      </w:r>
      <w:r w:rsidR="001253BA" w:rsidRPr="003818D1">
        <w:rPr>
          <w:rFonts w:ascii="Avenir Next LT Pro" w:hAnsi="Avenir Next LT Pro"/>
          <w:b w:val="0"/>
          <w:bCs w:val="0"/>
          <w:i/>
          <w:iCs/>
          <w:color w:val="000000" w:themeColor="text1"/>
        </w:rPr>
        <w:t>“Opening doors to education and opportunity.”</w:t>
      </w:r>
    </w:p>
    <w:p w14:paraId="25C84DDE" w14:textId="77777777" w:rsidR="004A5D2F" w:rsidRDefault="002566AA" w:rsidP="003818D1">
      <w:pPr>
        <w:spacing w:after="0"/>
        <w:jc w:val="center"/>
        <w:rPr>
          <w:rFonts w:ascii="Avenir Next LT Pro" w:hAnsi="Avenir Next LT Pro"/>
          <w:i/>
          <w:iCs/>
          <w:color w:val="000000" w:themeColor="text1"/>
          <w:sz w:val="24"/>
          <w:szCs w:val="24"/>
        </w:rPr>
      </w:pPr>
      <w:r>
        <w:rPr>
          <w:rFonts w:ascii="Avenir Next LT Pro" w:hAnsi="Avenir Next LT Pro"/>
          <w:i/>
          <w:iCs/>
          <w:color w:val="000000" w:themeColor="text1"/>
          <w:sz w:val="24"/>
          <w:szCs w:val="24"/>
        </w:rPr>
        <w:t xml:space="preserve">           </w:t>
      </w:r>
      <w:r w:rsidR="00F531BC" w:rsidRPr="003818D1">
        <w:rPr>
          <w:rFonts w:ascii="Avenir Next LT Pro" w:hAnsi="Avenir Next LT Pro"/>
          <w:i/>
          <w:iCs/>
          <w:color w:val="000000" w:themeColor="text1"/>
          <w:sz w:val="24"/>
          <w:szCs w:val="24"/>
        </w:rPr>
        <w:t>For</w:t>
      </w:r>
      <w:r w:rsidR="00460291">
        <w:rPr>
          <w:rFonts w:ascii="Avenir Next LT Pro" w:hAnsi="Avenir Next LT Pro"/>
          <w:i/>
          <w:iCs/>
          <w:color w:val="000000" w:themeColor="text1"/>
          <w:sz w:val="24"/>
          <w:szCs w:val="24"/>
        </w:rPr>
        <w:t xml:space="preserve"> </w:t>
      </w:r>
      <w:r w:rsidR="003B4317">
        <w:rPr>
          <w:rFonts w:ascii="Avenir Next LT Pro" w:hAnsi="Avenir Next LT Pro"/>
          <w:i/>
          <w:iCs/>
          <w:color w:val="000000" w:themeColor="text1"/>
          <w:sz w:val="24"/>
          <w:szCs w:val="24"/>
        </w:rPr>
        <w:t>active-duty</w:t>
      </w:r>
      <w:r w:rsidR="005F1939">
        <w:rPr>
          <w:rFonts w:ascii="Avenir Next LT Pro" w:hAnsi="Avenir Next LT Pro"/>
          <w:i/>
          <w:iCs/>
          <w:color w:val="000000" w:themeColor="text1"/>
          <w:sz w:val="24"/>
          <w:szCs w:val="24"/>
        </w:rPr>
        <w:t>, full</w:t>
      </w:r>
      <w:r w:rsidR="004C22D8">
        <w:rPr>
          <w:rFonts w:ascii="Avenir Next LT Pro" w:hAnsi="Avenir Next LT Pro"/>
          <w:i/>
          <w:iCs/>
          <w:color w:val="000000" w:themeColor="text1"/>
          <w:sz w:val="24"/>
          <w:szCs w:val="24"/>
        </w:rPr>
        <w:t>-</w:t>
      </w:r>
      <w:r w:rsidR="005F1939">
        <w:rPr>
          <w:rFonts w:ascii="Avenir Next LT Pro" w:hAnsi="Avenir Next LT Pro"/>
          <w:i/>
          <w:iCs/>
          <w:color w:val="000000" w:themeColor="text1"/>
          <w:sz w:val="24"/>
          <w:szCs w:val="24"/>
        </w:rPr>
        <w:t>time</w:t>
      </w:r>
    </w:p>
    <w:p w14:paraId="456A229E" w14:textId="213DE17C" w:rsidR="00A15840" w:rsidRDefault="008F333E" w:rsidP="003818D1">
      <w:pPr>
        <w:spacing w:after="0"/>
        <w:jc w:val="center"/>
        <w:rPr>
          <w:rFonts w:ascii="Avenir Next LT Pro" w:hAnsi="Avenir Next LT Pro"/>
          <w:i/>
          <w:iCs/>
          <w:color w:val="000000" w:themeColor="text1"/>
          <w:sz w:val="24"/>
          <w:szCs w:val="24"/>
        </w:rPr>
      </w:pPr>
      <w:r>
        <w:rPr>
          <w:rFonts w:ascii="Avenir Next LT Pro" w:hAnsi="Avenir Next LT Pro"/>
          <w:i/>
          <w:iCs/>
          <w:color w:val="000000" w:themeColor="text1"/>
          <w:sz w:val="24"/>
          <w:szCs w:val="24"/>
        </w:rPr>
        <w:t>Los Angeles</w:t>
      </w:r>
      <w:r w:rsidR="002E577E">
        <w:rPr>
          <w:rFonts w:ascii="Avenir Next LT Pro" w:hAnsi="Avenir Next LT Pro"/>
          <w:i/>
          <w:iCs/>
          <w:color w:val="000000" w:themeColor="text1"/>
          <w:sz w:val="24"/>
          <w:szCs w:val="24"/>
        </w:rPr>
        <w:t xml:space="preserve"> Police</w:t>
      </w:r>
      <w:r>
        <w:rPr>
          <w:rFonts w:ascii="Avenir Next LT Pro" w:hAnsi="Avenir Next LT Pro"/>
          <w:i/>
          <w:iCs/>
          <w:color w:val="000000" w:themeColor="text1"/>
          <w:sz w:val="24"/>
          <w:szCs w:val="24"/>
        </w:rPr>
        <w:t xml:space="preserve"> Department</w:t>
      </w:r>
      <w:r w:rsidR="00F531BC" w:rsidRPr="003818D1">
        <w:rPr>
          <w:rFonts w:ascii="Avenir Next LT Pro" w:hAnsi="Avenir Next LT Pro"/>
          <w:i/>
          <w:iCs/>
          <w:color w:val="000000" w:themeColor="text1"/>
          <w:sz w:val="24"/>
          <w:szCs w:val="24"/>
        </w:rPr>
        <w:t xml:space="preserve"> </w:t>
      </w:r>
      <w:r w:rsidR="002E577E">
        <w:rPr>
          <w:rFonts w:ascii="Avenir Next LT Pro" w:hAnsi="Avenir Next LT Pro"/>
          <w:i/>
          <w:iCs/>
          <w:color w:val="000000" w:themeColor="text1"/>
          <w:sz w:val="24"/>
          <w:szCs w:val="24"/>
        </w:rPr>
        <w:t>Officers &amp; Command Staff</w:t>
      </w:r>
    </w:p>
    <w:p w14:paraId="5785A0AF" w14:textId="77777777" w:rsidR="003818D1" w:rsidRPr="003818D1" w:rsidRDefault="003818D1" w:rsidP="003818D1">
      <w:pPr>
        <w:spacing w:after="0"/>
        <w:jc w:val="center"/>
        <w:rPr>
          <w:rFonts w:ascii="Avenir Next LT Pro" w:hAnsi="Avenir Next LT Pro"/>
          <w:i/>
          <w:iCs/>
          <w:color w:val="000000" w:themeColor="text1"/>
          <w:sz w:val="28"/>
          <w:szCs w:val="28"/>
        </w:rPr>
      </w:pPr>
    </w:p>
    <w:p w14:paraId="48414A0C" w14:textId="16F98DD6" w:rsidR="00FB6C23" w:rsidRPr="00766065" w:rsidRDefault="00FB6C23" w:rsidP="00F531BC">
      <w:pPr>
        <w:spacing w:after="0"/>
        <w:ind w:left="90"/>
        <w:rPr>
          <w:rFonts w:ascii="Avenir Next LT Pro" w:hAnsi="Avenir Next LT Pro"/>
          <w:i/>
          <w:iCs/>
        </w:rPr>
      </w:pPr>
      <w:r w:rsidRPr="00766065">
        <w:rPr>
          <w:rFonts w:ascii="Avenir Next LT Pro" w:hAnsi="Avenir Next LT Pro"/>
          <w:i/>
          <w:iCs/>
        </w:rPr>
        <w:t xml:space="preserve">The </w:t>
      </w:r>
      <w:r w:rsidRPr="00FB6C23">
        <w:rPr>
          <w:rFonts w:ascii="Avenir Next LT Pro" w:hAnsi="Avenir Next LT Pro"/>
          <w:i/>
          <w:iCs/>
          <w:u w:val="single"/>
        </w:rPr>
        <w:t xml:space="preserve">Gelb Access to Education </w:t>
      </w:r>
      <w:r w:rsidR="00207481">
        <w:rPr>
          <w:rFonts w:ascii="Avenir Next LT Pro" w:hAnsi="Avenir Next LT Pro"/>
          <w:i/>
          <w:iCs/>
          <w:u w:val="single"/>
        </w:rPr>
        <w:t>Scholarship</w:t>
      </w:r>
      <w:r w:rsidR="00207481" w:rsidRPr="00207481">
        <w:rPr>
          <w:rFonts w:ascii="Avenir Next LT Pro" w:hAnsi="Avenir Next LT Pro"/>
          <w:i/>
          <w:iCs/>
        </w:rPr>
        <w:t xml:space="preserve"> awards</w:t>
      </w:r>
      <w:r w:rsidRPr="00207481">
        <w:rPr>
          <w:rFonts w:ascii="Avenir Next LT Pro" w:hAnsi="Avenir Next LT Pro"/>
          <w:i/>
          <w:iCs/>
        </w:rPr>
        <w:t xml:space="preserve"> </w:t>
      </w:r>
      <w:r w:rsidRPr="00766065">
        <w:rPr>
          <w:rFonts w:ascii="Avenir Next LT Pro" w:hAnsi="Avenir Next LT Pro"/>
          <w:i/>
          <w:iCs/>
        </w:rPr>
        <w:t>$1</w:t>
      </w:r>
      <w:r w:rsidR="008F333E">
        <w:rPr>
          <w:rFonts w:ascii="Avenir Next LT Pro" w:hAnsi="Avenir Next LT Pro"/>
          <w:i/>
          <w:iCs/>
        </w:rPr>
        <w:t>,</w:t>
      </w:r>
      <w:r w:rsidRPr="00766065">
        <w:rPr>
          <w:rFonts w:ascii="Avenir Next LT Pro" w:hAnsi="Avenir Next LT Pro"/>
          <w:i/>
          <w:iCs/>
        </w:rPr>
        <w:t>000</w:t>
      </w:r>
      <w:r w:rsidR="00460291">
        <w:rPr>
          <w:rFonts w:ascii="Avenir Next LT Pro" w:hAnsi="Avenir Next LT Pro"/>
          <w:i/>
          <w:iCs/>
        </w:rPr>
        <w:t xml:space="preserve"> scholarship</w:t>
      </w:r>
      <w:r w:rsidR="00247A19">
        <w:rPr>
          <w:rFonts w:ascii="Avenir Next LT Pro" w:hAnsi="Avenir Next LT Pro"/>
          <w:i/>
          <w:iCs/>
        </w:rPr>
        <w:t>s</w:t>
      </w:r>
      <w:r w:rsidRPr="00766065">
        <w:rPr>
          <w:rFonts w:ascii="Avenir Next LT Pro" w:hAnsi="Avenir Next LT Pro"/>
          <w:i/>
          <w:iCs/>
        </w:rPr>
        <w:t xml:space="preserve"> to</w:t>
      </w:r>
      <w:r w:rsidR="00460291">
        <w:rPr>
          <w:rFonts w:ascii="Avenir Next LT Pro" w:hAnsi="Avenir Next LT Pro"/>
          <w:i/>
          <w:iCs/>
        </w:rPr>
        <w:t xml:space="preserve"> </w:t>
      </w:r>
      <w:r w:rsidR="003B4317">
        <w:rPr>
          <w:rFonts w:ascii="Avenir Next LT Pro" w:hAnsi="Avenir Next LT Pro"/>
          <w:i/>
          <w:iCs/>
        </w:rPr>
        <w:t>active-duty</w:t>
      </w:r>
      <w:r w:rsidR="00250F26">
        <w:rPr>
          <w:rFonts w:ascii="Avenir Next LT Pro" w:hAnsi="Avenir Next LT Pro"/>
          <w:i/>
          <w:iCs/>
        </w:rPr>
        <w:t>, full-time</w:t>
      </w:r>
      <w:r w:rsidR="008F333E">
        <w:rPr>
          <w:rFonts w:ascii="Avenir Next LT Pro" w:hAnsi="Avenir Next LT Pro"/>
          <w:i/>
          <w:iCs/>
        </w:rPr>
        <w:t xml:space="preserve"> Los Angeles </w:t>
      </w:r>
      <w:r w:rsidR="00B4491E">
        <w:rPr>
          <w:rFonts w:ascii="Avenir Next LT Pro" w:hAnsi="Avenir Next LT Pro"/>
          <w:i/>
          <w:iCs/>
        </w:rPr>
        <w:t>Police Department Officers</w:t>
      </w:r>
      <w:r w:rsidR="004A594B">
        <w:rPr>
          <w:rFonts w:ascii="Avenir Next LT Pro" w:hAnsi="Avenir Next LT Pro"/>
          <w:i/>
          <w:iCs/>
        </w:rPr>
        <w:t xml:space="preserve"> &amp; Command Staff</w:t>
      </w:r>
      <w:r w:rsidR="00250F26">
        <w:rPr>
          <w:rFonts w:ascii="Avenir Next LT Pro" w:hAnsi="Avenir Next LT Pro"/>
          <w:i/>
          <w:iCs/>
        </w:rPr>
        <w:t xml:space="preserve"> </w:t>
      </w:r>
      <w:r w:rsidR="008F333E">
        <w:rPr>
          <w:rFonts w:ascii="Avenir Next LT Pro" w:hAnsi="Avenir Next LT Pro"/>
          <w:i/>
          <w:iCs/>
        </w:rPr>
        <w:t xml:space="preserve">who are continuing their </w:t>
      </w:r>
      <w:r w:rsidR="0026722F">
        <w:rPr>
          <w:rFonts w:ascii="Avenir Next LT Pro" w:hAnsi="Avenir Next LT Pro"/>
          <w:i/>
          <w:iCs/>
        </w:rPr>
        <w:t>education</w:t>
      </w:r>
      <w:r w:rsidR="002566AA">
        <w:rPr>
          <w:rFonts w:ascii="Avenir Next LT Pro" w:hAnsi="Avenir Next LT Pro"/>
          <w:i/>
          <w:iCs/>
        </w:rPr>
        <w:t>.</w:t>
      </w:r>
      <w:r w:rsidR="0026722F">
        <w:rPr>
          <w:rFonts w:ascii="Avenir Next LT Pro" w:hAnsi="Avenir Next LT Pro"/>
          <w:i/>
          <w:iCs/>
        </w:rPr>
        <w:t xml:space="preserve"> </w:t>
      </w:r>
      <w:r w:rsidRPr="00766065">
        <w:rPr>
          <w:rFonts w:ascii="Avenir Next LT Pro" w:hAnsi="Avenir Next LT Pro"/>
          <w:i/>
          <w:iCs/>
        </w:rPr>
        <w:t>Through</w:t>
      </w:r>
      <w:r w:rsidR="0026722F">
        <w:rPr>
          <w:rFonts w:ascii="Avenir Next LT Pro" w:hAnsi="Avenir Next LT Pro"/>
          <w:i/>
          <w:iCs/>
        </w:rPr>
        <w:t xml:space="preserve"> this</w:t>
      </w:r>
      <w:r w:rsidRPr="00766065">
        <w:rPr>
          <w:rFonts w:ascii="Avenir Next LT Pro" w:hAnsi="Avenir Next LT Pro"/>
          <w:i/>
          <w:iCs/>
        </w:rPr>
        <w:t xml:space="preserve"> impactful support, this </w:t>
      </w:r>
      <w:r w:rsidR="00207481">
        <w:rPr>
          <w:rFonts w:ascii="Avenir Next LT Pro" w:hAnsi="Avenir Next LT Pro"/>
          <w:i/>
          <w:iCs/>
        </w:rPr>
        <w:t>award</w:t>
      </w:r>
      <w:r w:rsidR="00460291">
        <w:rPr>
          <w:rFonts w:ascii="Avenir Next LT Pro" w:hAnsi="Avenir Next LT Pro"/>
          <w:i/>
          <w:iCs/>
        </w:rPr>
        <w:t xml:space="preserve"> helps</w:t>
      </w:r>
      <w:r w:rsidR="00F531BC">
        <w:rPr>
          <w:rFonts w:ascii="Avenir Next LT Pro" w:hAnsi="Avenir Next LT Pro"/>
          <w:i/>
          <w:iCs/>
        </w:rPr>
        <w:t xml:space="preserve"> </w:t>
      </w:r>
      <w:r w:rsidRPr="00766065">
        <w:rPr>
          <w:rFonts w:ascii="Avenir Next LT Pro" w:hAnsi="Avenir Next LT Pro"/>
          <w:i/>
          <w:iCs/>
        </w:rPr>
        <w:t xml:space="preserve">enable learners to achieve their academic </w:t>
      </w:r>
      <w:r w:rsidR="002566AA">
        <w:rPr>
          <w:rFonts w:ascii="Avenir Next LT Pro" w:hAnsi="Avenir Next LT Pro"/>
          <w:i/>
          <w:iCs/>
        </w:rPr>
        <w:t xml:space="preserve">and career </w:t>
      </w:r>
      <w:r w:rsidRPr="00766065">
        <w:rPr>
          <w:rFonts w:ascii="Avenir Next LT Pro" w:hAnsi="Avenir Next LT Pro"/>
          <w:i/>
          <w:iCs/>
        </w:rPr>
        <w:t>aspiratio</w:t>
      </w:r>
      <w:r w:rsidR="002566AA">
        <w:rPr>
          <w:rFonts w:ascii="Avenir Next LT Pro" w:hAnsi="Avenir Next LT Pro"/>
          <w:i/>
          <w:iCs/>
        </w:rPr>
        <w:t>ns</w:t>
      </w:r>
      <w:r w:rsidRPr="00766065">
        <w:rPr>
          <w:rFonts w:ascii="Avenir Next LT Pro" w:hAnsi="Avenir Next LT Pro"/>
          <w:i/>
          <w:iCs/>
        </w:rPr>
        <w:t>.</w:t>
      </w:r>
    </w:p>
    <w:p w14:paraId="74675E82" w14:textId="77777777" w:rsidR="00E916BF" w:rsidRDefault="00E916BF" w:rsidP="00766065">
      <w:pPr>
        <w:pStyle w:val="Heading1"/>
        <w:spacing w:before="0" w:line="240" w:lineRule="auto"/>
        <w:rPr>
          <w:rFonts w:ascii="Avenir Next LT Pro" w:hAnsi="Avenir Next LT Pro"/>
          <w:sz w:val="24"/>
          <w:szCs w:val="24"/>
        </w:rPr>
      </w:pPr>
    </w:p>
    <w:p w14:paraId="3B0347B0" w14:textId="01C0E655" w:rsidR="0026722F" w:rsidRPr="00207481" w:rsidRDefault="003818D1" w:rsidP="0026722F">
      <w:pPr>
        <w:rPr>
          <w:rFonts w:ascii="Avenir Next LT Pro" w:eastAsiaTheme="majorEastAsia" w:hAnsi="Avenir Next LT Pro" w:cstheme="majorBidi"/>
          <w:b/>
          <w:bCs/>
          <w:color w:val="365F91" w:themeColor="accent1" w:themeShade="BF"/>
        </w:rPr>
      </w:pPr>
      <w:r w:rsidRPr="003818D1">
        <w:rPr>
          <w:rFonts w:ascii="Avenir Next LT Pro" w:eastAsiaTheme="majorEastAsia" w:hAnsi="Avenir Next LT Pro" w:cstheme="majorBidi"/>
          <w:b/>
          <w:bCs/>
          <w:noProof/>
          <w:color w:val="365F91" w:themeColor="accent1" w:themeShade="BF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486815D" wp14:editId="4D85D377">
                <wp:simplePos x="0" y="0"/>
                <wp:positionH relativeFrom="column">
                  <wp:posOffset>4200525</wp:posOffset>
                </wp:positionH>
                <wp:positionV relativeFrom="paragraph">
                  <wp:posOffset>6350</wp:posOffset>
                </wp:positionV>
                <wp:extent cx="2200275" cy="1404620"/>
                <wp:effectExtent l="0" t="0" r="28575" b="12700"/>
                <wp:wrapSquare wrapText="bothSides"/>
                <wp:docPr id="979709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275" cy="14046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E00DE" w14:textId="77777777" w:rsidR="003818D1" w:rsidRPr="003818D1" w:rsidRDefault="003818D1" w:rsidP="003818D1">
                            <w:pPr>
                              <w:spacing w:after="120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18D1"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28"/>
                              </w:rPr>
                              <w:t>Deadline for submission</w:t>
                            </w:r>
                          </w:p>
                          <w:p w14:paraId="244D1F31" w14:textId="311CEFF3" w:rsidR="003818D1" w:rsidRPr="003818D1" w:rsidRDefault="003818D1" w:rsidP="003818D1">
                            <w:pPr>
                              <w:spacing w:after="120"/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3818D1"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JUNE </w:t>
                            </w:r>
                            <w:r w:rsidR="00250F26"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28"/>
                              </w:rPr>
                              <w:t>30</w:t>
                            </w:r>
                            <w:r w:rsidRPr="003818D1">
                              <w:rPr>
                                <w:rFonts w:ascii="Avenir Next LT Pro" w:hAnsi="Avenir Next LT Pro"/>
                                <w:b/>
                                <w:bCs/>
                                <w:sz w:val="28"/>
                                <w:szCs w:val="28"/>
                              </w:rPr>
                              <w:t>,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8681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0.75pt;margin-top:.5pt;width:173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" fillcolor="#c6d9f1 [671]">
                <v:textbox style="mso-fit-shape-to-text:t">
                  <w:txbxContent>
                    <w:p w14:paraId="7F5E00DE" w14:textId="77777777" w:rsidR="003818D1" w:rsidRPr="003818D1" w:rsidRDefault="003818D1" w:rsidP="003818D1">
                      <w:pPr>
                        <w:spacing w:after="120"/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28"/>
                        </w:rPr>
                      </w:pPr>
                      <w:r w:rsidRPr="003818D1"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28"/>
                        </w:rPr>
                        <w:t>Deadline for submission</w:t>
                      </w:r>
                    </w:p>
                    <w:p w14:paraId="244D1F31" w14:textId="311CEFF3" w:rsidR="003818D1" w:rsidRPr="003818D1" w:rsidRDefault="003818D1" w:rsidP="003818D1">
                      <w:pPr>
                        <w:spacing w:after="120"/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28"/>
                        </w:rPr>
                      </w:pPr>
                      <w:r w:rsidRPr="003818D1"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28"/>
                        </w:rPr>
                        <w:t xml:space="preserve">JUNE </w:t>
                      </w:r>
                      <w:r w:rsidR="00250F26"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28"/>
                        </w:rPr>
                        <w:t>30</w:t>
                      </w:r>
                      <w:r w:rsidRPr="003818D1">
                        <w:rPr>
                          <w:rFonts w:ascii="Avenir Next LT Pro" w:hAnsi="Avenir Next LT Pro"/>
                          <w:b/>
                          <w:bCs/>
                          <w:sz w:val="28"/>
                          <w:szCs w:val="28"/>
                        </w:rPr>
                        <w:t>,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56E6" w:rsidRPr="00207481">
        <w:rPr>
          <w:rFonts w:ascii="Avenir Next LT Pro" w:eastAsiaTheme="majorEastAsia" w:hAnsi="Avenir Next LT Pro" w:cstheme="majorBidi"/>
          <w:b/>
          <w:bCs/>
          <w:color w:val="365F91" w:themeColor="accent1" w:themeShade="BF"/>
        </w:rPr>
        <w:t>To be eligible</w:t>
      </w:r>
      <w:r w:rsidR="00345A74">
        <w:rPr>
          <w:rFonts w:ascii="Avenir Next LT Pro" w:eastAsiaTheme="majorEastAsia" w:hAnsi="Avenir Next LT Pro" w:cstheme="majorBidi"/>
          <w:b/>
          <w:bCs/>
          <w:color w:val="365F91" w:themeColor="accent1" w:themeShade="BF"/>
        </w:rPr>
        <w:t xml:space="preserve"> for consideration</w:t>
      </w:r>
      <w:r w:rsidR="00BE56E6" w:rsidRPr="00207481">
        <w:rPr>
          <w:rFonts w:ascii="Avenir Next LT Pro" w:eastAsiaTheme="majorEastAsia" w:hAnsi="Avenir Next LT Pro" w:cstheme="majorBidi"/>
          <w:b/>
          <w:bCs/>
          <w:color w:val="365F91" w:themeColor="accent1" w:themeShade="BF"/>
        </w:rPr>
        <w:t>, t</w:t>
      </w:r>
      <w:r w:rsidR="0026722F" w:rsidRPr="00207481">
        <w:rPr>
          <w:rFonts w:ascii="Avenir Next LT Pro" w:eastAsiaTheme="majorEastAsia" w:hAnsi="Avenir Next LT Pro" w:cstheme="majorBidi"/>
          <w:b/>
          <w:bCs/>
          <w:color w:val="365F91" w:themeColor="accent1" w:themeShade="BF"/>
        </w:rPr>
        <w:t>he following criteria are taken into consideration:</w:t>
      </w:r>
    </w:p>
    <w:p w14:paraId="3E068876" w14:textId="46D6BBA2" w:rsidR="00F93A2C" w:rsidRDefault="00C851F9" w:rsidP="00284CFC">
      <w:pPr>
        <w:pStyle w:val="ListParagraph"/>
        <w:numPr>
          <w:ilvl w:val="0"/>
          <w:numId w:val="19"/>
        </w:numPr>
        <w:spacing w:after="60" w:line="24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L</w:t>
      </w:r>
      <w:r w:rsidR="00B4491E">
        <w:rPr>
          <w:rFonts w:ascii="Avenir Next LT Pro" w:hAnsi="Avenir Next LT Pro"/>
        </w:rPr>
        <w:t>.A.P.D.</w:t>
      </w:r>
      <w:r w:rsidR="00345A74">
        <w:rPr>
          <w:rFonts w:ascii="Avenir Next LT Pro" w:hAnsi="Avenir Next LT Pro"/>
        </w:rPr>
        <w:t xml:space="preserve"> </w:t>
      </w:r>
      <w:r w:rsidR="00460291">
        <w:rPr>
          <w:rFonts w:ascii="Avenir Next LT Pro" w:hAnsi="Avenir Next LT Pro"/>
        </w:rPr>
        <w:t>Active Duty</w:t>
      </w:r>
      <w:r w:rsidR="00CF755D">
        <w:rPr>
          <w:rFonts w:ascii="Avenir Next LT Pro" w:hAnsi="Avenir Next LT Pro"/>
        </w:rPr>
        <w:t>,</w:t>
      </w:r>
      <w:r w:rsidR="00460291">
        <w:rPr>
          <w:rFonts w:ascii="Avenir Next LT Pro" w:hAnsi="Avenir Next LT Pro"/>
        </w:rPr>
        <w:t xml:space="preserve"> </w:t>
      </w:r>
      <w:r w:rsidR="00CF755D">
        <w:rPr>
          <w:rFonts w:ascii="Avenir Next LT Pro" w:hAnsi="Avenir Next LT Pro"/>
        </w:rPr>
        <w:t>Full-Time</w:t>
      </w:r>
      <w:r>
        <w:rPr>
          <w:rFonts w:ascii="Avenir Next LT Pro" w:hAnsi="Avenir Next LT Pro"/>
        </w:rPr>
        <w:t xml:space="preserve"> </w:t>
      </w:r>
      <w:r w:rsidR="00B4491E">
        <w:rPr>
          <w:rFonts w:ascii="Avenir Next LT Pro" w:hAnsi="Avenir Next LT Pro"/>
        </w:rPr>
        <w:t>Officers</w:t>
      </w:r>
      <w:r w:rsidR="004A594B">
        <w:rPr>
          <w:rFonts w:ascii="Avenir Next LT Pro" w:hAnsi="Avenir Next LT Pro"/>
        </w:rPr>
        <w:t xml:space="preserve"> &amp; Command Staff</w:t>
      </w:r>
    </w:p>
    <w:p w14:paraId="4A78AFB7" w14:textId="0C0511D3" w:rsidR="00284CFC" w:rsidRPr="00284CFC" w:rsidRDefault="00284CFC" w:rsidP="00284CFC">
      <w:pPr>
        <w:pStyle w:val="ListParagraph"/>
        <w:numPr>
          <w:ilvl w:val="0"/>
          <w:numId w:val="19"/>
        </w:numPr>
        <w:spacing w:after="60" w:line="24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Employment must be verified by </w:t>
      </w:r>
      <w:r w:rsidR="007362FB">
        <w:rPr>
          <w:rFonts w:ascii="Avenir Next LT Pro" w:hAnsi="Avenir Next LT Pro"/>
        </w:rPr>
        <w:t>the applicant’s Commanding Officer</w:t>
      </w:r>
    </w:p>
    <w:p w14:paraId="12C29681" w14:textId="3B978856" w:rsidR="00946E67" w:rsidRPr="00946E67" w:rsidRDefault="00EA464A" w:rsidP="00946E67">
      <w:pPr>
        <w:pStyle w:val="ListParagraph"/>
        <w:numPr>
          <w:ilvl w:val="0"/>
          <w:numId w:val="19"/>
        </w:numPr>
        <w:spacing w:after="60" w:line="24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Complete answers</w:t>
      </w:r>
      <w:r w:rsidR="007A7C18">
        <w:rPr>
          <w:rFonts w:ascii="Avenir Next LT Pro" w:hAnsi="Avenir Next LT Pro"/>
        </w:rPr>
        <w:t xml:space="preserve"> to application questions</w:t>
      </w:r>
    </w:p>
    <w:p w14:paraId="09005756" w14:textId="11DCF092" w:rsidR="0026722F" w:rsidRPr="00207481" w:rsidRDefault="0026722F" w:rsidP="00EA464A">
      <w:pPr>
        <w:pStyle w:val="ListParagraph"/>
        <w:spacing w:after="60" w:line="240" w:lineRule="auto"/>
        <w:rPr>
          <w:rFonts w:ascii="Avenir Next LT Pro" w:hAnsi="Avenir Next LT Pro"/>
        </w:rPr>
      </w:pPr>
    </w:p>
    <w:p w14:paraId="1992810B" w14:textId="4475AD20" w:rsidR="00766065" w:rsidRDefault="00FB6C23" w:rsidP="00766065">
      <w:pPr>
        <w:pStyle w:val="Heading1"/>
        <w:spacing w:before="0" w:line="240" w:lineRule="auto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The</w:t>
      </w:r>
      <w:r w:rsidR="00766065" w:rsidRPr="00766065">
        <w:rPr>
          <w:rFonts w:ascii="Avenir Next LT Pro" w:hAnsi="Avenir Next LT Pro"/>
          <w:sz w:val="24"/>
          <w:szCs w:val="24"/>
        </w:rPr>
        <w:t xml:space="preserve"> following Supporting Documents </w:t>
      </w:r>
      <w:r>
        <w:rPr>
          <w:rFonts w:ascii="Avenir Next LT Pro" w:hAnsi="Avenir Next LT Pro"/>
          <w:sz w:val="24"/>
          <w:szCs w:val="24"/>
        </w:rPr>
        <w:t xml:space="preserve">must be included </w:t>
      </w:r>
      <w:r w:rsidR="00766065" w:rsidRPr="00766065">
        <w:rPr>
          <w:rFonts w:ascii="Avenir Next LT Pro" w:hAnsi="Avenir Next LT Pro"/>
          <w:sz w:val="24"/>
          <w:szCs w:val="24"/>
        </w:rPr>
        <w:t xml:space="preserve">with </w:t>
      </w:r>
      <w:r>
        <w:rPr>
          <w:rFonts w:ascii="Avenir Next LT Pro" w:hAnsi="Avenir Next LT Pro"/>
          <w:sz w:val="24"/>
          <w:szCs w:val="24"/>
        </w:rPr>
        <w:t>this</w:t>
      </w:r>
      <w:r w:rsidR="00766065" w:rsidRPr="00766065">
        <w:rPr>
          <w:rFonts w:ascii="Avenir Next LT Pro" w:hAnsi="Avenir Next LT Pro"/>
          <w:sz w:val="24"/>
          <w:szCs w:val="24"/>
        </w:rPr>
        <w:t xml:space="preserve"> application:</w:t>
      </w:r>
    </w:p>
    <w:p w14:paraId="3FBB41E5" w14:textId="77777777" w:rsidR="00766065" w:rsidRPr="00766065" w:rsidRDefault="00766065" w:rsidP="00766065">
      <w:pPr>
        <w:spacing w:after="0" w:line="240" w:lineRule="auto"/>
      </w:pPr>
    </w:p>
    <w:p w14:paraId="5C66A0C0" w14:textId="30D51FA3" w:rsidR="00EC0252" w:rsidRDefault="00625F96" w:rsidP="00EC0252">
      <w:pPr>
        <w:spacing w:after="0" w:line="24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[  ] </w:t>
      </w:r>
      <w:r w:rsidR="00460291">
        <w:rPr>
          <w:rFonts w:ascii="Avenir Next LT Pro" w:hAnsi="Avenir Next LT Pro"/>
        </w:rPr>
        <w:t>Transcripts</w:t>
      </w:r>
      <w:r w:rsidR="00766065" w:rsidRPr="00766065">
        <w:rPr>
          <w:rFonts w:ascii="Avenir Next LT Pro" w:hAnsi="Avenir Next LT Pro"/>
        </w:rPr>
        <w:t>: Official or unofficial records</w:t>
      </w:r>
      <w:r>
        <w:rPr>
          <w:rFonts w:ascii="Avenir Next LT Pro" w:hAnsi="Avenir Next LT Pro"/>
        </w:rPr>
        <w:t xml:space="preserve"> </w:t>
      </w:r>
      <w:r w:rsidR="00EC0252">
        <w:rPr>
          <w:rFonts w:ascii="Avenir Next LT Pro" w:hAnsi="Avenir Next LT Pro"/>
        </w:rPr>
        <w:t xml:space="preserve">of </w:t>
      </w:r>
      <w:r>
        <w:rPr>
          <w:rFonts w:ascii="Avenir Next LT Pro" w:hAnsi="Avenir Next LT Pro"/>
        </w:rPr>
        <w:t>all courses taken</w:t>
      </w:r>
      <w:r w:rsidR="003B4317">
        <w:rPr>
          <w:rFonts w:ascii="Avenir Next LT Pro" w:hAnsi="Avenir Next LT Pro"/>
        </w:rPr>
        <w:t xml:space="preserve"> if applicable</w:t>
      </w:r>
    </w:p>
    <w:p w14:paraId="76646391" w14:textId="05375D9E" w:rsidR="003B4317" w:rsidRDefault="003B4317" w:rsidP="00EC0252">
      <w:pPr>
        <w:spacing w:after="0" w:line="24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[  ] Proof of </w:t>
      </w:r>
      <w:r w:rsidR="00E920C8">
        <w:rPr>
          <w:rFonts w:ascii="Avenir Next LT Pro" w:hAnsi="Avenir Next LT Pro"/>
        </w:rPr>
        <w:t xml:space="preserve">Current </w:t>
      </w:r>
      <w:r>
        <w:rPr>
          <w:rFonts w:ascii="Avenir Next LT Pro" w:hAnsi="Avenir Next LT Pro"/>
        </w:rPr>
        <w:t>Enrollment</w:t>
      </w:r>
    </w:p>
    <w:p w14:paraId="0DD805BC" w14:textId="6A254208" w:rsidR="00766065" w:rsidRPr="00766065" w:rsidRDefault="00766065" w:rsidP="00EC0252">
      <w:pPr>
        <w:spacing w:after="0" w:line="240" w:lineRule="auto"/>
        <w:rPr>
          <w:rFonts w:ascii="Avenir Next LT Pro" w:hAnsi="Avenir Next LT Pro"/>
        </w:rPr>
      </w:pPr>
      <w:r w:rsidRPr="00766065">
        <w:rPr>
          <w:rFonts w:ascii="Avenir Next LT Pro" w:hAnsi="Avenir Next LT Pro"/>
        </w:rPr>
        <w:t>[  ] Letter of Recommendation from</w:t>
      </w:r>
      <w:r w:rsidR="0026722F">
        <w:rPr>
          <w:rFonts w:ascii="Avenir Next LT Pro" w:hAnsi="Avenir Next LT Pro"/>
        </w:rPr>
        <w:t xml:space="preserve"> a current</w:t>
      </w:r>
      <w:r w:rsidRPr="00766065">
        <w:rPr>
          <w:rFonts w:ascii="Avenir Next LT Pro" w:hAnsi="Avenir Next LT Pro"/>
        </w:rPr>
        <w:t xml:space="preserve"> teacher, mentor</w:t>
      </w:r>
      <w:r w:rsidR="003B4317">
        <w:rPr>
          <w:rFonts w:ascii="Avenir Next LT Pro" w:hAnsi="Avenir Next LT Pro"/>
        </w:rPr>
        <w:t xml:space="preserve"> or</w:t>
      </w:r>
      <w:r w:rsidRPr="00766065">
        <w:rPr>
          <w:rFonts w:ascii="Avenir Next LT Pro" w:hAnsi="Avenir Next LT Pro"/>
        </w:rPr>
        <w:t xml:space="preserve"> </w:t>
      </w:r>
      <w:r w:rsidR="003B4317">
        <w:rPr>
          <w:rFonts w:ascii="Avenir Next LT Pro" w:hAnsi="Avenir Next LT Pro"/>
        </w:rPr>
        <w:t xml:space="preserve">superior that speaks to your </w:t>
      </w:r>
      <w:r w:rsidRPr="00766065">
        <w:rPr>
          <w:rFonts w:ascii="Avenir Next LT Pro" w:hAnsi="Avenir Next LT Pro"/>
        </w:rPr>
        <w:t xml:space="preserve">  </w:t>
      </w:r>
    </w:p>
    <w:p w14:paraId="3360B4D2" w14:textId="51A00775" w:rsidR="00766065" w:rsidRPr="00766065" w:rsidRDefault="003B4317" w:rsidP="003B4317">
      <w:pPr>
        <w:spacing w:after="60" w:line="24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      </w:t>
      </w:r>
      <w:r w:rsidR="00766065" w:rsidRPr="00766065">
        <w:rPr>
          <w:rFonts w:ascii="Avenir Next LT Pro" w:hAnsi="Avenir Next LT Pro"/>
        </w:rPr>
        <w:t>character, achievements, and potential.</w:t>
      </w:r>
    </w:p>
    <w:p w14:paraId="196AB40E" w14:textId="6467A7B3" w:rsidR="00766065" w:rsidRPr="00766065" w:rsidRDefault="00027183" w:rsidP="0026722F">
      <w:pPr>
        <w:pStyle w:val="Heading1"/>
        <w:spacing w:before="0" w:line="240" w:lineRule="auto"/>
        <w:rPr>
          <w:rFonts w:ascii="Avenir Next LT Pro" w:hAnsi="Avenir Next LT Pro"/>
        </w:rPr>
      </w:pPr>
      <w:r w:rsidRPr="005B1721">
        <w:rPr>
          <w:rFonts w:ascii="Avenir Next LT Pro" w:hAnsi="Avenir Next LT Pro"/>
          <w:sz w:val="24"/>
          <w:szCs w:val="24"/>
        </w:rPr>
        <w:t>Personal Information</w:t>
      </w:r>
      <w:r w:rsidR="00906536" w:rsidRPr="005B1721">
        <w:rPr>
          <w:rFonts w:ascii="Avenir Next LT Pro" w:hAnsi="Avenir Next LT Pro"/>
          <w:sz w:val="24"/>
          <w:szCs w:val="24"/>
        </w:rPr>
        <w:t xml:space="preserve"> – Type or </w:t>
      </w:r>
      <w:r w:rsidR="00E916BF" w:rsidRPr="005B1721">
        <w:rPr>
          <w:rFonts w:ascii="Avenir Next LT Pro" w:hAnsi="Avenir Next LT Pro"/>
          <w:sz w:val="24"/>
          <w:szCs w:val="24"/>
        </w:rPr>
        <w:t xml:space="preserve">Print </w:t>
      </w:r>
      <w:r w:rsidR="00625F96">
        <w:rPr>
          <w:rFonts w:ascii="Avenir Next LT Pro" w:hAnsi="Avenir Next LT Pro"/>
          <w:sz w:val="24"/>
          <w:szCs w:val="24"/>
        </w:rPr>
        <w:t>Clearly</w:t>
      </w:r>
    </w:p>
    <w:p w14:paraId="2AB612A3" w14:textId="6AE470CE" w:rsidR="00766065" w:rsidRDefault="00027183" w:rsidP="00E916BF">
      <w:pPr>
        <w:spacing w:before="120" w:after="120" w:line="286" w:lineRule="auto"/>
        <w:rPr>
          <w:rFonts w:ascii="Avenir Next LT Pro" w:hAnsi="Avenir Next LT Pro"/>
        </w:rPr>
      </w:pPr>
      <w:r w:rsidRPr="00766065">
        <w:rPr>
          <w:rFonts w:ascii="Avenir Next LT Pro" w:hAnsi="Avenir Next LT Pro"/>
        </w:rPr>
        <w:t xml:space="preserve">Full Name: </w:t>
      </w:r>
      <w:r w:rsidR="00842A1C" w:rsidRPr="00766065">
        <w:rPr>
          <w:rFonts w:ascii="Avenir Next LT Pro" w:hAnsi="Avenir Next LT Pro"/>
        </w:rPr>
        <w:t>___________________________________</w:t>
      </w:r>
      <w:r w:rsidR="00625F96">
        <w:rPr>
          <w:rFonts w:ascii="Avenir Next LT Pro" w:hAnsi="Avenir Next LT Pro"/>
        </w:rPr>
        <w:t>_</w:t>
      </w:r>
      <w:r w:rsidR="00842A1C" w:rsidRPr="00766065">
        <w:rPr>
          <w:rFonts w:ascii="Avenir Next LT Pro" w:hAnsi="Avenir Next LT Pro"/>
        </w:rPr>
        <w:t>__________________</w:t>
      </w:r>
      <w:r w:rsidRPr="00766065">
        <w:rPr>
          <w:rFonts w:ascii="Avenir Next LT Pro" w:hAnsi="Avenir Next LT Pro"/>
        </w:rPr>
        <w:t>____________</w:t>
      </w:r>
      <w:r w:rsidR="003B4317">
        <w:rPr>
          <w:rFonts w:ascii="Avenir Next LT Pro" w:hAnsi="Avenir Next LT Pro"/>
        </w:rPr>
        <w:t>________________</w:t>
      </w:r>
    </w:p>
    <w:p w14:paraId="0B8E00B7" w14:textId="61F42013" w:rsidR="003A35E5" w:rsidRPr="00766065" w:rsidRDefault="003A35E5" w:rsidP="00E916BF">
      <w:pPr>
        <w:spacing w:before="120" w:after="120" w:line="286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Title: _____________________________________________ </w:t>
      </w:r>
      <w:r w:rsidRPr="00A30628">
        <w:rPr>
          <w:rFonts w:ascii="Avenir Next LT Pro" w:hAnsi="Avenir Next LT Pro"/>
        </w:rPr>
        <w:t>Employee ID #:</w:t>
      </w:r>
      <w:r>
        <w:rPr>
          <w:rFonts w:ascii="Avenir Next LT Pro" w:hAnsi="Avenir Next LT Pro"/>
        </w:rPr>
        <w:t xml:space="preserve"> ___________________________</w:t>
      </w:r>
    </w:p>
    <w:p w14:paraId="0E626BE8" w14:textId="73BAC61D" w:rsidR="00906536" w:rsidRPr="00766065" w:rsidRDefault="00027183" w:rsidP="00E916BF">
      <w:pPr>
        <w:spacing w:before="120" w:after="120" w:line="286" w:lineRule="auto"/>
        <w:rPr>
          <w:rFonts w:ascii="Avenir Next LT Pro" w:hAnsi="Avenir Next LT Pro"/>
        </w:rPr>
      </w:pPr>
      <w:r w:rsidRPr="00766065">
        <w:rPr>
          <w:rFonts w:ascii="Avenir Next LT Pro" w:hAnsi="Avenir Next LT Pro"/>
        </w:rPr>
        <w:t>Address: ____________________</w:t>
      </w:r>
      <w:r w:rsidR="00842A1C" w:rsidRPr="00766065">
        <w:rPr>
          <w:rFonts w:ascii="Avenir Next LT Pro" w:hAnsi="Avenir Next LT Pro"/>
        </w:rPr>
        <w:t>_____________________</w:t>
      </w:r>
      <w:r w:rsidR="003B4317">
        <w:rPr>
          <w:rFonts w:ascii="Avenir Next LT Pro" w:hAnsi="Avenir Next LT Pro"/>
        </w:rPr>
        <w:t>_________________</w:t>
      </w:r>
      <w:r w:rsidR="00906536" w:rsidRPr="00766065">
        <w:rPr>
          <w:rFonts w:ascii="Avenir Next LT Pro" w:hAnsi="Avenir Next LT Pro"/>
        </w:rPr>
        <w:t xml:space="preserve">   Apt/Unit ________________</w:t>
      </w:r>
    </w:p>
    <w:p w14:paraId="590AE816" w14:textId="01ED593D" w:rsidR="00906536" w:rsidRPr="00766065" w:rsidRDefault="00842A1C" w:rsidP="00E916BF">
      <w:pPr>
        <w:spacing w:before="120" w:after="120" w:line="286" w:lineRule="auto"/>
        <w:rPr>
          <w:rFonts w:ascii="Avenir Next LT Pro" w:hAnsi="Avenir Next LT Pro"/>
        </w:rPr>
      </w:pPr>
      <w:r w:rsidRPr="00766065">
        <w:rPr>
          <w:rFonts w:ascii="Avenir Next LT Pro" w:hAnsi="Avenir Next LT Pro"/>
        </w:rPr>
        <w:t>City: __________________</w:t>
      </w:r>
      <w:r w:rsidR="00906536" w:rsidRPr="00766065">
        <w:rPr>
          <w:rFonts w:ascii="Avenir Next LT Pro" w:hAnsi="Avenir Next LT Pro"/>
        </w:rPr>
        <w:t>____________________</w:t>
      </w:r>
      <w:r w:rsidRPr="00766065">
        <w:rPr>
          <w:rFonts w:ascii="Avenir Next LT Pro" w:hAnsi="Avenir Next LT Pro"/>
        </w:rPr>
        <w:t>____</w:t>
      </w:r>
      <w:r w:rsidR="00906536" w:rsidRPr="00766065">
        <w:rPr>
          <w:rFonts w:ascii="Avenir Next LT Pro" w:hAnsi="Avenir Next LT Pro"/>
        </w:rPr>
        <w:t>__</w:t>
      </w:r>
      <w:r w:rsidR="003B4317">
        <w:rPr>
          <w:rFonts w:ascii="Avenir Next LT Pro" w:hAnsi="Avenir Next LT Pro"/>
        </w:rPr>
        <w:t>________________</w:t>
      </w:r>
      <w:r w:rsidR="00906536" w:rsidRPr="00766065">
        <w:rPr>
          <w:rFonts w:ascii="Avenir Next LT Pro" w:hAnsi="Avenir Next LT Pro"/>
        </w:rPr>
        <w:t>_     Zip _____________________</w:t>
      </w:r>
    </w:p>
    <w:p w14:paraId="0E076F40" w14:textId="5EBB148F" w:rsidR="00906536" w:rsidRPr="00766065" w:rsidRDefault="00906536" w:rsidP="00E916BF">
      <w:pPr>
        <w:spacing w:before="120" w:after="120" w:line="286" w:lineRule="auto"/>
        <w:rPr>
          <w:rFonts w:ascii="Avenir Next LT Pro" w:hAnsi="Avenir Next LT Pro"/>
        </w:rPr>
      </w:pPr>
      <w:r w:rsidRPr="00766065">
        <w:rPr>
          <w:rFonts w:ascii="Avenir Next LT Pro" w:hAnsi="Avenir Next LT Pro"/>
        </w:rPr>
        <w:t xml:space="preserve">Phone </w:t>
      </w:r>
      <w:r w:rsidR="00842A1C" w:rsidRPr="00766065">
        <w:rPr>
          <w:rFonts w:ascii="Avenir Next LT Pro" w:hAnsi="Avenir Next LT Pro"/>
        </w:rPr>
        <w:t xml:space="preserve">Number: </w:t>
      </w:r>
      <w:r w:rsidRPr="00766065">
        <w:rPr>
          <w:rFonts w:ascii="Avenir Next LT Pro" w:hAnsi="Avenir Next LT Pro"/>
        </w:rPr>
        <w:t>_______________________________</w:t>
      </w:r>
      <w:r w:rsidR="003B4317">
        <w:rPr>
          <w:rFonts w:ascii="Avenir Next LT Pro" w:hAnsi="Avenir Next LT Pro"/>
        </w:rPr>
        <w:t>__________________________________________</w:t>
      </w:r>
      <w:r w:rsidRPr="00766065">
        <w:rPr>
          <w:rFonts w:ascii="Avenir Next LT Pro" w:hAnsi="Avenir Next LT Pro"/>
        </w:rPr>
        <w:t>____</w:t>
      </w:r>
      <w:r w:rsidR="00831A35" w:rsidRPr="00766065">
        <w:rPr>
          <w:rFonts w:ascii="Avenir Next LT Pro" w:hAnsi="Avenir Next LT Pro"/>
        </w:rPr>
        <w:t xml:space="preserve"> </w:t>
      </w:r>
    </w:p>
    <w:p w14:paraId="47D0377D" w14:textId="190220B5" w:rsidR="003D7FBB" w:rsidRDefault="00F531BC" w:rsidP="00E916BF">
      <w:pPr>
        <w:spacing w:before="120" w:after="120" w:line="286" w:lineRule="auto"/>
        <w:rPr>
          <w:rFonts w:ascii="Avenir Next LT Pro" w:hAnsi="Avenir Next LT Pro"/>
        </w:rPr>
      </w:pPr>
      <w:r w:rsidRPr="00766065">
        <w:rPr>
          <w:rFonts w:ascii="Avenir Next LT Pro" w:hAnsi="Avenir Next LT Pro"/>
        </w:rPr>
        <w:t xml:space="preserve">Email: </w:t>
      </w:r>
      <w:r w:rsidR="00027183" w:rsidRPr="00766065">
        <w:rPr>
          <w:rFonts w:ascii="Avenir Next LT Pro" w:hAnsi="Avenir Next LT Pro"/>
        </w:rPr>
        <w:t>______</w:t>
      </w:r>
      <w:r w:rsidR="00842A1C" w:rsidRPr="00766065">
        <w:rPr>
          <w:rFonts w:ascii="Avenir Next LT Pro" w:hAnsi="Avenir Next LT Pro"/>
        </w:rPr>
        <w:t>_____________________</w:t>
      </w:r>
      <w:r w:rsidR="00625F96">
        <w:rPr>
          <w:rFonts w:ascii="Avenir Next LT Pro" w:hAnsi="Avenir Next LT Pro"/>
        </w:rPr>
        <w:t>_</w:t>
      </w:r>
      <w:r w:rsidR="003B4317">
        <w:rPr>
          <w:rFonts w:ascii="Avenir Next LT Pro" w:hAnsi="Avenir Next LT Pro"/>
        </w:rPr>
        <w:t>____</w:t>
      </w:r>
      <w:r w:rsidR="00027183" w:rsidRPr="00766065">
        <w:rPr>
          <w:rFonts w:ascii="Avenir Next LT Pro" w:hAnsi="Avenir Next LT Pro"/>
        </w:rPr>
        <w:t>___</w:t>
      </w:r>
      <w:r w:rsidR="00906536" w:rsidRPr="00766065">
        <w:rPr>
          <w:rFonts w:ascii="Avenir Next LT Pro" w:hAnsi="Avenir Next LT Pro"/>
        </w:rPr>
        <w:t>________</w:t>
      </w:r>
      <w:r w:rsidR="00027183" w:rsidRPr="00766065">
        <w:rPr>
          <w:rFonts w:ascii="Avenir Next LT Pro" w:hAnsi="Avenir Next LT Pro"/>
        </w:rPr>
        <w:t>___</w:t>
      </w:r>
      <w:r>
        <w:rPr>
          <w:rFonts w:ascii="Avenir Next LT Pro" w:hAnsi="Avenir Next LT Pro"/>
        </w:rPr>
        <w:t xml:space="preserve"> </w:t>
      </w:r>
      <w:r w:rsidR="00625F96">
        <w:rPr>
          <w:rFonts w:ascii="Avenir Next LT Pro" w:hAnsi="Avenir Next LT Pro"/>
        </w:rPr>
        <w:t>(All correspondence is conducted via email)</w:t>
      </w:r>
    </w:p>
    <w:p w14:paraId="70F2EDBC" w14:textId="1743357E" w:rsidR="006A4F43" w:rsidRDefault="006A4F43" w:rsidP="00E916BF">
      <w:pPr>
        <w:spacing w:before="120" w:after="120" w:line="286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L. A. P. D. Division: ___________________________________________________________________________</w:t>
      </w:r>
    </w:p>
    <w:p w14:paraId="2E305A9E" w14:textId="21E97C04" w:rsidR="00197213" w:rsidRPr="00766065" w:rsidRDefault="007362FB" w:rsidP="00E916BF">
      <w:pPr>
        <w:spacing w:before="120" w:after="120" w:line="286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Commanding </w:t>
      </w:r>
      <w:r w:rsidR="00195485">
        <w:rPr>
          <w:rFonts w:ascii="Avenir Next LT Pro" w:hAnsi="Avenir Next LT Pro"/>
        </w:rPr>
        <w:t>Officer</w:t>
      </w:r>
      <w:r w:rsidR="00197213">
        <w:rPr>
          <w:rFonts w:ascii="Avenir Next LT Pro" w:hAnsi="Avenir Next LT Pro"/>
        </w:rPr>
        <w:t xml:space="preserve"> Signature: ______________________________________________________________</w:t>
      </w:r>
    </w:p>
    <w:p w14:paraId="15472D42" w14:textId="34768925" w:rsidR="005B1721" w:rsidRDefault="003B4317" w:rsidP="00E916BF">
      <w:pPr>
        <w:spacing w:before="120" w:after="120" w:line="286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Program/</w:t>
      </w:r>
      <w:r w:rsidR="00C43BC9">
        <w:rPr>
          <w:rFonts w:ascii="Avenir Next LT Pro" w:hAnsi="Avenir Next LT Pro"/>
        </w:rPr>
        <w:t xml:space="preserve">Trade </w:t>
      </w:r>
      <w:r w:rsidR="00766065">
        <w:rPr>
          <w:rFonts w:ascii="Avenir Next LT Pro" w:hAnsi="Avenir Next LT Pro"/>
        </w:rPr>
        <w:t>S</w:t>
      </w:r>
      <w:r w:rsidR="00842A1C" w:rsidRPr="00766065">
        <w:rPr>
          <w:rFonts w:ascii="Avenir Next LT Pro" w:hAnsi="Avenir Next LT Pro"/>
        </w:rPr>
        <w:t>chool/College</w:t>
      </w:r>
      <w:r w:rsidR="00C43BC9">
        <w:rPr>
          <w:rFonts w:ascii="Avenir Next LT Pro" w:hAnsi="Avenir Next LT Pro"/>
        </w:rPr>
        <w:t xml:space="preserve"> or University</w:t>
      </w:r>
      <w:r w:rsidR="00842A1C" w:rsidRPr="00766065">
        <w:rPr>
          <w:rFonts w:ascii="Avenir Next LT Pro" w:hAnsi="Avenir Next LT Pro"/>
        </w:rPr>
        <w:t xml:space="preserve"> attending in </w:t>
      </w:r>
      <w:r w:rsidR="006455B6" w:rsidRPr="00766065">
        <w:rPr>
          <w:rFonts w:ascii="Avenir Next LT Pro" w:hAnsi="Avenir Next LT Pro"/>
        </w:rPr>
        <w:t>2026</w:t>
      </w:r>
      <w:r w:rsidR="00842A1C" w:rsidRPr="00766065">
        <w:rPr>
          <w:rFonts w:ascii="Avenir Next LT Pro" w:hAnsi="Avenir Next LT Pro"/>
        </w:rPr>
        <w:t>: ______</w:t>
      </w:r>
      <w:r w:rsidR="00906536" w:rsidRPr="00766065">
        <w:rPr>
          <w:rFonts w:ascii="Avenir Next LT Pro" w:hAnsi="Avenir Next LT Pro"/>
        </w:rPr>
        <w:t>_____</w:t>
      </w:r>
      <w:r w:rsidR="00093CA3">
        <w:rPr>
          <w:rFonts w:ascii="Avenir Next LT Pro" w:hAnsi="Avenir Next LT Pro"/>
        </w:rPr>
        <w:t>_</w:t>
      </w:r>
      <w:r w:rsidR="00906536" w:rsidRPr="00766065">
        <w:rPr>
          <w:rFonts w:ascii="Avenir Next LT Pro" w:hAnsi="Avenir Next LT Pro"/>
        </w:rPr>
        <w:t>_______</w:t>
      </w:r>
      <w:r w:rsidR="00842A1C" w:rsidRPr="00766065">
        <w:rPr>
          <w:rFonts w:ascii="Avenir Next LT Pro" w:hAnsi="Avenir Next LT Pro"/>
        </w:rPr>
        <w:t>_________</w:t>
      </w:r>
      <w:r w:rsidR="00F531BC">
        <w:rPr>
          <w:rFonts w:ascii="Avenir Next LT Pro" w:hAnsi="Avenir Next LT Pro"/>
        </w:rPr>
        <w:t>__</w:t>
      </w:r>
      <w:r w:rsidR="006A4F43">
        <w:rPr>
          <w:rFonts w:ascii="Avenir Next LT Pro" w:hAnsi="Avenir Next LT Pro"/>
        </w:rPr>
        <w:t>____</w:t>
      </w:r>
      <w:r w:rsidR="005B1721">
        <w:rPr>
          <w:rFonts w:ascii="Avenir Next LT Pro" w:hAnsi="Avenir Next LT Pro"/>
        </w:rPr>
        <w:t xml:space="preserve">    </w:t>
      </w:r>
    </w:p>
    <w:p w14:paraId="482D512F" w14:textId="3CCF08AE" w:rsidR="006455B6" w:rsidRDefault="00766065" w:rsidP="00E916BF">
      <w:pPr>
        <w:spacing w:before="60" w:after="120" w:line="24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What is your </w:t>
      </w:r>
      <w:r w:rsidRPr="00766065">
        <w:rPr>
          <w:rFonts w:ascii="Avenir Next LT Pro" w:hAnsi="Avenir Next LT Pro"/>
        </w:rPr>
        <w:t>Major/Field of Study</w:t>
      </w:r>
      <w:r w:rsidR="003B4317">
        <w:rPr>
          <w:rFonts w:ascii="Avenir Next LT Pro" w:hAnsi="Avenir Next LT Pro"/>
        </w:rPr>
        <w:t>:</w:t>
      </w:r>
      <w:r w:rsidR="00C43BC9">
        <w:rPr>
          <w:rFonts w:ascii="Avenir Next LT Pro" w:hAnsi="Avenir Next LT Pro"/>
        </w:rPr>
        <w:t xml:space="preserve"> ______</w:t>
      </w:r>
      <w:r w:rsidR="006455B6" w:rsidRPr="00766065">
        <w:rPr>
          <w:rFonts w:ascii="Avenir Next LT Pro" w:hAnsi="Avenir Next LT Pro"/>
        </w:rPr>
        <w:t>_________</w:t>
      </w:r>
      <w:r w:rsidR="00C43BC9">
        <w:rPr>
          <w:rFonts w:ascii="Avenir Next LT Pro" w:hAnsi="Avenir Next LT Pro"/>
        </w:rPr>
        <w:t>_________</w:t>
      </w:r>
      <w:r w:rsidR="006455B6" w:rsidRPr="00766065">
        <w:rPr>
          <w:rFonts w:ascii="Avenir Next LT Pro" w:hAnsi="Avenir Next LT Pro"/>
        </w:rPr>
        <w:t>____________________</w:t>
      </w:r>
      <w:r w:rsidR="00093CA3">
        <w:rPr>
          <w:rFonts w:ascii="Avenir Next LT Pro" w:hAnsi="Avenir Next LT Pro"/>
        </w:rPr>
        <w:t>______</w:t>
      </w:r>
      <w:r w:rsidR="006455B6" w:rsidRPr="00766065">
        <w:rPr>
          <w:rFonts w:ascii="Avenir Next LT Pro" w:hAnsi="Avenir Next LT Pro"/>
        </w:rPr>
        <w:t>____</w:t>
      </w:r>
      <w:r w:rsidR="003B4317">
        <w:rPr>
          <w:rFonts w:ascii="Avenir Next LT Pro" w:hAnsi="Avenir Next LT Pro"/>
        </w:rPr>
        <w:t>_______</w:t>
      </w:r>
    </w:p>
    <w:p w14:paraId="04B14DD7" w14:textId="77777777" w:rsidR="00460291" w:rsidRDefault="00460291" w:rsidP="00A8060F">
      <w:pPr>
        <w:spacing w:before="60" w:after="120" w:line="600" w:lineRule="auto"/>
        <w:rPr>
          <w:rFonts w:ascii="Avenir Next LT Pro" w:hAnsi="Avenir Next LT Pro"/>
        </w:rPr>
      </w:pPr>
    </w:p>
    <w:p w14:paraId="705DDD14" w14:textId="1C676F77" w:rsidR="00842063" w:rsidRPr="00766065" w:rsidRDefault="00842063" w:rsidP="00842063">
      <w:pPr>
        <w:spacing w:before="60" w:after="120" w:line="600" w:lineRule="auto"/>
        <w:jc w:val="center"/>
        <w:rPr>
          <w:rFonts w:ascii="Avenir Next LT Pro" w:hAnsi="Avenir Next LT Pro"/>
        </w:rPr>
      </w:pPr>
      <w:r>
        <w:rPr>
          <w:rFonts w:ascii="Avenir Next LT Pro" w:hAnsi="Avenir Next LT Pro"/>
        </w:rPr>
        <w:lastRenderedPageBreak/>
        <w:t>Page 1</w:t>
      </w:r>
    </w:p>
    <w:p w14:paraId="45A42340" w14:textId="17FBF8D9" w:rsidR="0026722F" w:rsidRPr="003818D1" w:rsidRDefault="00BE56E6" w:rsidP="0026722F">
      <w:pPr>
        <w:pStyle w:val="Heading1"/>
        <w:spacing w:before="0" w:line="240" w:lineRule="auto"/>
        <w:rPr>
          <w:rFonts w:ascii="Avenir Next LT Pro" w:hAnsi="Avenir Next LT Pro"/>
          <w:i/>
          <w:iCs/>
          <w:sz w:val="24"/>
          <w:szCs w:val="24"/>
        </w:rPr>
      </w:pPr>
      <w:r w:rsidRPr="003818D1">
        <w:rPr>
          <w:rFonts w:ascii="Avenir Next LT Pro" w:hAnsi="Avenir Next LT Pro"/>
          <w:i/>
          <w:iCs/>
          <w:sz w:val="24"/>
          <w:szCs w:val="24"/>
        </w:rPr>
        <w:t>Please a</w:t>
      </w:r>
      <w:r w:rsidR="0026722F" w:rsidRPr="003818D1">
        <w:rPr>
          <w:rFonts w:ascii="Avenir Next LT Pro" w:hAnsi="Avenir Next LT Pro"/>
          <w:i/>
          <w:iCs/>
          <w:sz w:val="24"/>
          <w:szCs w:val="24"/>
        </w:rPr>
        <w:t xml:space="preserve">nswer </w:t>
      </w:r>
      <w:r w:rsidR="004C1BF4" w:rsidRPr="003818D1">
        <w:rPr>
          <w:rFonts w:ascii="Avenir Next LT Pro" w:hAnsi="Avenir Next LT Pro"/>
          <w:i/>
          <w:iCs/>
          <w:sz w:val="24"/>
          <w:szCs w:val="24"/>
        </w:rPr>
        <w:t>all</w:t>
      </w:r>
      <w:r w:rsidR="0026722F" w:rsidRPr="003818D1">
        <w:rPr>
          <w:rFonts w:ascii="Avenir Next LT Pro" w:hAnsi="Avenir Next LT Pro"/>
          <w:i/>
          <w:iCs/>
          <w:sz w:val="24"/>
          <w:szCs w:val="24"/>
        </w:rPr>
        <w:t xml:space="preserve"> questions. (Attach additional pages if necessary)</w:t>
      </w:r>
    </w:p>
    <w:p w14:paraId="1C4CE7B1" w14:textId="77777777" w:rsidR="00327EC4" w:rsidRPr="003818D1" w:rsidRDefault="00327EC4" w:rsidP="00327EC4">
      <w:pPr>
        <w:pStyle w:val="Heading1"/>
        <w:rPr>
          <w:rFonts w:ascii="Avenir Next LT Pro" w:hAnsi="Avenir Next LT Pro"/>
          <w:sz w:val="24"/>
          <w:szCs w:val="24"/>
        </w:rPr>
      </w:pPr>
      <w:r w:rsidRPr="003818D1">
        <w:rPr>
          <w:rFonts w:ascii="Avenir Next LT Pro" w:hAnsi="Avenir Next LT Pro"/>
          <w:sz w:val="24"/>
          <w:szCs w:val="24"/>
        </w:rPr>
        <w:t>Personal Statement</w:t>
      </w:r>
    </w:p>
    <w:p w14:paraId="4D613CAE" w14:textId="77777777" w:rsidR="00327EC4" w:rsidRDefault="00327EC4" w:rsidP="00327EC4">
      <w:pPr>
        <w:pStyle w:val="ListParagraph"/>
        <w:numPr>
          <w:ilvl w:val="0"/>
          <w:numId w:val="11"/>
        </w:numPr>
        <w:rPr>
          <w:rFonts w:ascii="Avenir Next LT Pro" w:hAnsi="Avenir Next LT Pro"/>
        </w:rPr>
      </w:pPr>
      <w:r w:rsidRPr="00BA19B2">
        <w:rPr>
          <w:rFonts w:ascii="Avenir Next LT Pro" w:hAnsi="Avenir Next LT Pro"/>
        </w:rPr>
        <w:t>Describe your academic or professional goals in no less than 200 words.</w:t>
      </w:r>
      <w:r>
        <w:rPr>
          <w:rFonts w:ascii="Avenir Next LT Pro" w:hAnsi="Avenir Next LT Pro"/>
        </w:rPr>
        <w:t xml:space="preserve"> </w:t>
      </w:r>
    </w:p>
    <w:p w14:paraId="2661AEB6" w14:textId="77777777" w:rsidR="00327EC4" w:rsidRDefault="00327EC4" w:rsidP="00327EC4">
      <w:pPr>
        <w:pStyle w:val="ListParagraph"/>
        <w:numPr>
          <w:ilvl w:val="1"/>
          <w:numId w:val="11"/>
        </w:numPr>
        <w:ind w:left="900" w:hanging="270"/>
        <w:rPr>
          <w:rFonts w:ascii="Avenir Next LT Pro" w:hAnsi="Avenir Next LT Pro"/>
        </w:rPr>
      </w:pPr>
      <w:r w:rsidRPr="00BA19B2">
        <w:rPr>
          <w:rFonts w:ascii="Avenir Next LT Pro" w:hAnsi="Avenir Next LT Pro"/>
        </w:rPr>
        <w:t>Include the degree or career you are pursuing</w:t>
      </w:r>
      <w:r>
        <w:rPr>
          <w:rFonts w:ascii="Avenir Next LT Pro" w:hAnsi="Avenir Next LT Pro"/>
        </w:rPr>
        <w:t xml:space="preserve">.  </w:t>
      </w:r>
    </w:p>
    <w:p w14:paraId="0C784B3F" w14:textId="77777777" w:rsidR="00327EC4" w:rsidRDefault="00327EC4" w:rsidP="00327EC4">
      <w:pPr>
        <w:pStyle w:val="ListParagraph"/>
        <w:numPr>
          <w:ilvl w:val="1"/>
          <w:numId w:val="11"/>
        </w:numPr>
        <w:ind w:left="900" w:hanging="270"/>
        <w:rPr>
          <w:rFonts w:ascii="Avenir Next LT Pro" w:hAnsi="Avenir Next LT Pro"/>
        </w:rPr>
      </w:pPr>
      <w:r w:rsidRPr="00B0612F">
        <w:rPr>
          <w:rFonts w:ascii="Avenir Next LT Pro" w:hAnsi="Avenir Next LT Pro"/>
        </w:rPr>
        <w:t>What are your plans to accomplish these goals</w:t>
      </w:r>
      <w:r>
        <w:rPr>
          <w:rFonts w:ascii="Avenir Next LT Pro" w:hAnsi="Avenir Next LT Pro"/>
        </w:rPr>
        <w:t>?</w:t>
      </w:r>
      <w:r w:rsidRPr="00B0612F">
        <w:rPr>
          <w:rFonts w:ascii="Avenir Next LT Pro" w:hAnsi="Avenir Next LT Pro"/>
        </w:rPr>
        <w:t xml:space="preserve"> </w:t>
      </w:r>
    </w:p>
    <w:p w14:paraId="7DEB5C2A" w14:textId="77777777" w:rsidR="00327EC4" w:rsidRDefault="00327EC4" w:rsidP="00327EC4">
      <w:pPr>
        <w:rPr>
          <w:rFonts w:ascii="Avenir Next LT Pro" w:hAnsi="Avenir Next LT Pro"/>
        </w:rPr>
      </w:pPr>
      <w:r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930BDFC" wp14:editId="0DF5614A">
                <wp:simplePos x="0" y="0"/>
                <wp:positionH relativeFrom="column">
                  <wp:posOffset>76200</wp:posOffset>
                </wp:positionH>
                <wp:positionV relativeFrom="paragraph">
                  <wp:posOffset>62230</wp:posOffset>
                </wp:positionV>
                <wp:extent cx="6391275" cy="2495550"/>
                <wp:effectExtent l="0" t="0" r="28575" b="19050"/>
                <wp:wrapNone/>
                <wp:docPr id="14922448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2495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0E993C" w14:textId="77777777" w:rsidR="00327EC4" w:rsidRDefault="00327EC4" w:rsidP="00327E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0BDFC" id="Text Box 1" o:spid="_x0000_s1027" type="#_x0000_t202" style="position:absolute;margin-left:6pt;margin-top:4.9pt;width:503.25pt;height:19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" fillcolor="window" strokeweight=".5pt">
                <v:textbox>
                  <w:txbxContent>
                    <w:p w14:paraId="540E993C" w14:textId="77777777" w:rsidR="00327EC4" w:rsidRDefault="00327EC4" w:rsidP="00327EC4"/>
                  </w:txbxContent>
                </v:textbox>
              </v:shape>
            </w:pict>
          </mc:Fallback>
        </mc:AlternateContent>
      </w:r>
    </w:p>
    <w:p w14:paraId="493BC4DF" w14:textId="77777777" w:rsidR="00327EC4" w:rsidRPr="00B0612F" w:rsidRDefault="00327EC4" w:rsidP="00327EC4">
      <w:pPr>
        <w:rPr>
          <w:rFonts w:ascii="Avenir Next LT Pro" w:hAnsi="Avenir Next LT Pro"/>
        </w:rPr>
      </w:pPr>
    </w:p>
    <w:p w14:paraId="14FC848B" w14:textId="77777777" w:rsidR="00327EC4" w:rsidRDefault="00327EC4" w:rsidP="00327EC4">
      <w:pPr>
        <w:rPr>
          <w:rFonts w:ascii="Avenir Next LT Pro" w:hAnsi="Avenir Next LT Pro"/>
        </w:rPr>
      </w:pPr>
    </w:p>
    <w:p w14:paraId="367580B1" w14:textId="77777777" w:rsidR="00327EC4" w:rsidRDefault="00327EC4" w:rsidP="00327EC4">
      <w:pPr>
        <w:rPr>
          <w:rFonts w:ascii="Avenir Next LT Pro" w:hAnsi="Avenir Next LT Pro"/>
        </w:rPr>
      </w:pPr>
    </w:p>
    <w:p w14:paraId="54D6E8FB" w14:textId="77777777" w:rsidR="00327EC4" w:rsidRDefault="00327EC4" w:rsidP="00327EC4">
      <w:pPr>
        <w:rPr>
          <w:rFonts w:ascii="Avenir Next LT Pro" w:hAnsi="Avenir Next LT Pro"/>
        </w:rPr>
      </w:pPr>
    </w:p>
    <w:p w14:paraId="53B4C77D" w14:textId="77777777" w:rsidR="00327EC4" w:rsidRPr="00B0612F" w:rsidRDefault="00327EC4" w:rsidP="00327EC4">
      <w:pPr>
        <w:rPr>
          <w:rFonts w:ascii="Avenir Next LT Pro" w:hAnsi="Avenir Next LT Pro"/>
        </w:rPr>
      </w:pPr>
    </w:p>
    <w:p w14:paraId="5955EC3D" w14:textId="77777777" w:rsidR="00327EC4" w:rsidRDefault="00327EC4" w:rsidP="00327EC4">
      <w:pPr>
        <w:rPr>
          <w:rFonts w:ascii="Avenir Next LT Pro" w:hAnsi="Avenir Next LT Pro"/>
        </w:rPr>
      </w:pPr>
    </w:p>
    <w:p w14:paraId="5054B43B" w14:textId="77777777" w:rsidR="00327EC4" w:rsidRDefault="00327EC4" w:rsidP="00327EC4">
      <w:pPr>
        <w:rPr>
          <w:rFonts w:ascii="Avenir Next LT Pro" w:hAnsi="Avenir Next LT Pro"/>
        </w:rPr>
      </w:pPr>
    </w:p>
    <w:p w14:paraId="5C930DA1" w14:textId="77777777" w:rsidR="00327EC4" w:rsidRPr="00766065" w:rsidRDefault="00327EC4" w:rsidP="00327EC4">
      <w:pPr>
        <w:rPr>
          <w:rFonts w:ascii="Avenir Next LT Pro" w:hAnsi="Avenir Next LT Pro"/>
        </w:rPr>
      </w:pPr>
    </w:p>
    <w:p w14:paraId="107EBD4C" w14:textId="77777777" w:rsidR="00327EC4" w:rsidRPr="00B0612F" w:rsidRDefault="00327EC4" w:rsidP="00327EC4">
      <w:pPr>
        <w:pStyle w:val="ListParagraph"/>
        <w:numPr>
          <w:ilvl w:val="0"/>
          <w:numId w:val="11"/>
        </w:numPr>
        <w:rPr>
          <w:rFonts w:ascii="Avenir Next LT Pro" w:hAnsi="Avenir Next LT Pro"/>
        </w:rPr>
      </w:pPr>
      <w:r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9A20736" wp14:editId="77FB6659">
                <wp:simplePos x="0" y="0"/>
                <wp:positionH relativeFrom="column">
                  <wp:posOffset>76200</wp:posOffset>
                </wp:positionH>
                <wp:positionV relativeFrom="paragraph">
                  <wp:posOffset>271145</wp:posOffset>
                </wp:positionV>
                <wp:extent cx="6391275" cy="1133475"/>
                <wp:effectExtent l="0" t="0" r="28575" b="28575"/>
                <wp:wrapNone/>
                <wp:docPr id="19654413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1133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196538" w14:textId="77777777" w:rsidR="00327EC4" w:rsidRDefault="00327EC4" w:rsidP="00327E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A20736" id="_x0000_s1028" type="#_x0000_t202" style="position:absolute;left:0;text-align:left;margin-left:6pt;margin-top:21.35pt;width:503.25pt;height:89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" fillcolor="window" strokeweight=".5pt">
                <v:textbox>
                  <w:txbxContent>
                    <w:p w14:paraId="4F196538" w14:textId="77777777" w:rsidR="00327EC4" w:rsidRDefault="00327EC4" w:rsidP="00327EC4"/>
                  </w:txbxContent>
                </v:textbox>
              </v:shape>
            </w:pict>
          </mc:Fallback>
        </mc:AlternateContent>
      </w:r>
      <w:r w:rsidRPr="00B0612F">
        <w:rPr>
          <w:rFonts w:ascii="Avenir Next LT Pro" w:hAnsi="Avenir Next LT Pro"/>
        </w:rPr>
        <w:t>What makes you a strong candidate for this scholarship?</w:t>
      </w:r>
    </w:p>
    <w:p w14:paraId="674EC5FE" w14:textId="77777777" w:rsidR="00327EC4" w:rsidRDefault="00327EC4">
      <w:pPr>
        <w:pStyle w:val="Heading1"/>
        <w:rPr>
          <w:rFonts w:ascii="Avenir Next LT Pro" w:hAnsi="Avenir Next LT Pro"/>
          <w:sz w:val="24"/>
          <w:szCs w:val="24"/>
        </w:rPr>
      </w:pPr>
    </w:p>
    <w:p w14:paraId="2D012B14" w14:textId="77777777" w:rsidR="00327EC4" w:rsidRDefault="00327EC4">
      <w:pPr>
        <w:pStyle w:val="Heading1"/>
        <w:rPr>
          <w:rFonts w:ascii="Avenir Next LT Pro" w:hAnsi="Avenir Next LT Pro"/>
          <w:sz w:val="24"/>
          <w:szCs w:val="24"/>
        </w:rPr>
      </w:pPr>
    </w:p>
    <w:p w14:paraId="3AA5B360" w14:textId="62C4A52A" w:rsidR="003D7FBB" w:rsidRPr="003818D1" w:rsidRDefault="00027183">
      <w:pPr>
        <w:pStyle w:val="Heading1"/>
        <w:rPr>
          <w:rFonts w:ascii="Avenir Next LT Pro" w:hAnsi="Avenir Next LT Pro"/>
          <w:sz w:val="24"/>
          <w:szCs w:val="24"/>
        </w:rPr>
      </w:pPr>
      <w:r w:rsidRPr="003818D1">
        <w:rPr>
          <w:rFonts w:ascii="Avenir Next LT Pro" w:hAnsi="Avenir Next LT Pro"/>
          <w:sz w:val="24"/>
          <w:szCs w:val="24"/>
        </w:rPr>
        <w:t>Financial Need Statement</w:t>
      </w:r>
    </w:p>
    <w:p w14:paraId="0BDF708D" w14:textId="31601A83" w:rsidR="00831A35" w:rsidRDefault="00766065" w:rsidP="0022435A">
      <w:pPr>
        <w:pStyle w:val="ListParagraph"/>
        <w:numPr>
          <w:ilvl w:val="0"/>
          <w:numId w:val="10"/>
        </w:numPr>
        <w:spacing w:after="60" w:line="24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Please share any relevant financial challenges that may affect your educational expenses.       (</w:t>
      </w:r>
      <w:r w:rsidR="00E50D21" w:rsidRPr="00766065">
        <w:rPr>
          <w:rFonts w:ascii="Avenir Next LT Pro" w:hAnsi="Avenir Next LT Pro"/>
        </w:rPr>
        <w:t>200-300 words)</w:t>
      </w:r>
    </w:p>
    <w:p w14:paraId="402DA503" w14:textId="23018D1D" w:rsidR="00B0612F" w:rsidRDefault="00B0612F" w:rsidP="00B0612F">
      <w:pPr>
        <w:spacing w:after="60" w:line="240" w:lineRule="auto"/>
        <w:rPr>
          <w:rFonts w:ascii="Avenir Next LT Pro" w:hAnsi="Avenir Next LT Pro"/>
        </w:rPr>
      </w:pPr>
      <w:r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5D22F5" wp14:editId="3512C574">
                <wp:simplePos x="0" y="0"/>
                <wp:positionH relativeFrom="column">
                  <wp:posOffset>76200</wp:posOffset>
                </wp:positionH>
                <wp:positionV relativeFrom="paragraph">
                  <wp:posOffset>5715</wp:posOffset>
                </wp:positionV>
                <wp:extent cx="6391275" cy="2305050"/>
                <wp:effectExtent l="0" t="0" r="28575" b="19050"/>
                <wp:wrapNone/>
                <wp:docPr id="213350316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275" cy="2305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BCCD3" w14:textId="77777777" w:rsidR="00B0612F" w:rsidRDefault="00B061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D22F5" id="_x0000_s1029" type="#_x0000_t202" style="position:absolute;margin-left:6pt;margin-top:.45pt;width:503.25pt;height:18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" fillcolor="white [3201]" strokeweight=".5pt">
                <v:textbox>
                  <w:txbxContent>
                    <w:p w14:paraId="180BCCD3" w14:textId="77777777" w:rsidR="00B0612F" w:rsidRDefault="00B0612F"/>
                  </w:txbxContent>
                </v:textbox>
              </v:shape>
            </w:pict>
          </mc:Fallback>
        </mc:AlternateContent>
      </w:r>
    </w:p>
    <w:p w14:paraId="27A0F9B5" w14:textId="364951B0" w:rsidR="00B0612F" w:rsidRDefault="00B0612F" w:rsidP="00B0612F">
      <w:pPr>
        <w:spacing w:after="60" w:line="240" w:lineRule="auto"/>
        <w:rPr>
          <w:rFonts w:ascii="Avenir Next LT Pro" w:hAnsi="Avenir Next LT Pro"/>
        </w:rPr>
      </w:pPr>
    </w:p>
    <w:p w14:paraId="2370138C" w14:textId="77777777" w:rsidR="00B0612F" w:rsidRDefault="00B0612F" w:rsidP="00B0612F">
      <w:pPr>
        <w:spacing w:after="60" w:line="240" w:lineRule="auto"/>
        <w:rPr>
          <w:rFonts w:ascii="Avenir Next LT Pro" w:hAnsi="Avenir Next LT Pro"/>
        </w:rPr>
      </w:pPr>
    </w:p>
    <w:p w14:paraId="391ADD45" w14:textId="77777777" w:rsidR="00B0612F" w:rsidRPr="00B0612F" w:rsidRDefault="00B0612F" w:rsidP="00B0612F">
      <w:pPr>
        <w:spacing w:after="60" w:line="240" w:lineRule="auto"/>
        <w:rPr>
          <w:rFonts w:ascii="Avenir Next LT Pro" w:hAnsi="Avenir Next LT Pro"/>
        </w:rPr>
      </w:pPr>
    </w:p>
    <w:p w14:paraId="2FAD3DA7" w14:textId="72BD7087" w:rsidR="00B0612F" w:rsidRDefault="00B0612F">
      <w:pPr>
        <w:pStyle w:val="Heading1"/>
        <w:rPr>
          <w:rFonts w:ascii="Avenir Next LT Pro" w:hAnsi="Avenir Next LT Pro"/>
        </w:rPr>
      </w:pPr>
    </w:p>
    <w:p w14:paraId="6B427F29" w14:textId="0E5E0576" w:rsidR="00B0612F" w:rsidRDefault="00B0612F">
      <w:pPr>
        <w:pStyle w:val="Heading1"/>
        <w:rPr>
          <w:rFonts w:ascii="Avenir Next LT Pro" w:hAnsi="Avenir Next LT Pro"/>
        </w:rPr>
      </w:pPr>
    </w:p>
    <w:p w14:paraId="5DBB36E8" w14:textId="77777777" w:rsidR="00424584" w:rsidRDefault="00424584" w:rsidP="00424584">
      <w:pPr>
        <w:rPr>
          <w:rFonts w:ascii="Avenir Next LT Pro" w:hAnsi="Avenir Next LT Pro"/>
        </w:rPr>
      </w:pPr>
    </w:p>
    <w:p w14:paraId="34530BC7" w14:textId="5A95E2FC" w:rsidR="003D7FBB" w:rsidRPr="003818D1" w:rsidRDefault="0022435A">
      <w:pPr>
        <w:pStyle w:val="Heading1"/>
        <w:rPr>
          <w:rFonts w:ascii="Avenir Next LT Pro" w:hAnsi="Avenir Next LT Pro"/>
          <w:sz w:val="24"/>
          <w:szCs w:val="24"/>
        </w:rPr>
      </w:pPr>
      <w:r w:rsidRPr="003818D1">
        <w:rPr>
          <w:rFonts w:ascii="Avenir Next LT Pro" w:hAnsi="Avenir Next LT Pro"/>
          <w:sz w:val="24"/>
          <w:szCs w:val="24"/>
        </w:rPr>
        <w:lastRenderedPageBreak/>
        <w:t>Extracurricular Activities &amp; Community Involvement</w:t>
      </w:r>
    </w:p>
    <w:p w14:paraId="51C75D76" w14:textId="6A381C63" w:rsidR="00424584" w:rsidRDefault="00027183" w:rsidP="00B0612F">
      <w:pPr>
        <w:spacing w:after="0" w:line="240" w:lineRule="auto"/>
        <w:rPr>
          <w:rFonts w:ascii="Avenir Next LT Pro" w:hAnsi="Avenir Next LT Pro"/>
        </w:rPr>
      </w:pPr>
      <w:r w:rsidRPr="00766065">
        <w:rPr>
          <w:rFonts w:ascii="Avenir Next LT Pro" w:hAnsi="Avenir Next LT Pro"/>
        </w:rPr>
        <w:t>List your activities, awards</w:t>
      </w:r>
      <w:r w:rsidR="003818D1">
        <w:rPr>
          <w:rFonts w:ascii="Avenir Next LT Pro" w:hAnsi="Avenir Next LT Pro"/>
        </w:rPr>
        <w:t>,</w:t>
      </w:r>
      <w:r w:rsidRPr="00766065">
        <w:rPr>
          <w:rFonts w:ascii="Avenir Next LT Pro" w:hAnsi="Avenir Next LT Pro"/>
        </w:rPr>
        <w:t xml:space="preserve"> recognitions</w:t>
      </w:r>
      <w:r w:rsidR="00831A35" w:rsidRPr="00766065">
        <w:rPr>
          <w:rFonts w:ascii="Avenir Next LT Pro" w:hAnsi="Avenir Next LT Pro"/>
        </w:rPr>
        <w:t>, leadership roles</w:t>
      </w:r>
      <w:r w:rsidR="004D6F54" w:rsidRPr="00766065">
        <w:rPr>
          <w:rFonts w:ascii="Avenir Next LT Pro" w:hAnsi="Avenir Next LT Pro"/>
        </w:rPr>
        <w:t xml:space="preserve">, </w:t>
      </w:r>
      <w:r w:rsidR="003818D1">
        <w:rPr>
          <w:rFonts w:ascii="Avenir Next LT Pro" w:hAnsi="Avenir Next LT Pro"/>
        </w:rPr>
        <w:t xml:space="preserve">or </w:t>
      </w:r>
      <w:r w:rsidR="004D6F54" w:rsidRPr="00766065">
        <w:rPr>
          <w:rFonts w:ascii="Avenir Next LT Pro" w:hAnsi="Avenir Next LT Pro"/>
        </w:rPr>
        <w:t>volunteer experience:</w:t>
      </w:r>
      <w:r w:rsidR="0022435A" w:rsidRPr="00766065">
        <w:rPr>
          <w:rFonts w:ascii="Avenir Next LT Pro" w:hAnsi="Avenir Next LT Pro"/>
        </w:rPr>
        <w:t xml:space="preserve"> (200-300 words</w:t>
      </w:r>
      <w:r w:rsidR="00C112A1">
        <w:rPr>
          <w:rFonts w:ascii="Avenir Next LT Pro" w:hAnsi="Avenir Next LT Pro"/>
        </w:rPr>
        <w:t>.)</w:t>
      </w:r>
    </w:p>
    <w:p w14:paraId="24F06036" w14:textId="099629D7" w:rsidR="00424584" w:rsidRDefault="00B0612F" w:rsidP="00C43BC9">
      <w:pPr>
        <w:rPr>
          <w:rFonts w:ascii="Avenir Next LT Pro" w:hAnsi="Avenir Next LT Pro"/>
        </w:rPr>
      </w:pPr>
      <w:r>
        <w:rPr>
          <w:rFonts w:ascii="Avenir Next LT Pro" w:hAnsi="Avenir Next LT Pro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FC903" wp14:editId="3E9A09C3">
                <wp:simplePos x="0" y="0"/>
                <wp:positionH relativeFrom="column">
                  <wp:posOffset>-57150</wp:posOffset>
                </wp:positionH>
                <wp:positionV relativeFrom="paragraph">
                  <wp:posOffset>163830</wp:posOffset>
                </wp:positionV>
                <wp:extent cx="6505575" cy="1590675"/>
                <wp:effectExtent l="0" t="0" r="28575" b="28575"/>
                <wp:wrapNone/>
                <wp:docPr id="213514617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159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E41208" w14:textId="77777777" w:rsidR="00B0612F" w:rsidRDefault="00B061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FC903" id="Text Box 3" o:spid="_x0000_s1030" type="#_x0000_t202" style="position:absolute;margin-left:-4.5pt;margin-top:12.9pt;width:512.25pt;height:1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" fillcolor="white [3201]" strokeweight=".5pt">
                <v:textbox>
                  <w:txbxContent>
                    <w:p w14:paraId="2EE41208" w14:textId="77777777" w:rsidR="00B0612F" w:rsidRDefault="00B0612F"/>
                  </w:txbxContent>
                </v:textbox>
              </v:shape>
            </w:pict>
          </mc:Fallback>
        </mc:AlternateContent>
      </w:r>
    </w:p>
    <w:p w14:paraId="223B6849" w14:textId="77777777" w:rsidR="00424584" w:rsidRDefault="00424584" w:rsidP="00C43BC9">
      <w:pPr>
        <w:rPr>
          <w:rFonts w:ascii="Avenir Next LT Pro" w:hAnsi="Avenir Next LT Pro"/>
        </w:rPr>
      </w:pPr>
    </w:p>
    <w:p w14:paraId="4C3686FA" w14:textId="77777777" w:rsidR="00424584" w:rsidRDefault="00424584" w:rsidP="00C43BC9">
      <w:pPr>
        <w:rPr>
          <w:rFonts w:ascii="Avenir Next LT Pro" w:hAnsi="Avenir Next LT Pro"/>
        </w:rPr>
      </w:pPr>
    </w:p>
    <w:p w14:paraId="06CDE247" w14:textId="77777777" w:rsidR="00424584" w:rsidRDefault="00424584" w:rsidP="00C43BC9">
      <w:pPr>
        <w:rPr>
          <w:rFonts w:ascii="Avenir Next LT Pro" w:hAnsi="Avenir Next LT Pro"/>
        </w:rPr>
      </w:pPr>
    </w:p>
    <w:p w14:paraId="5D2A8AB0" w14:textId="77777777" w:rsidR="00424584" w:rsidRDefault="00424584" w:rsidP="00C43BC9">
      <w:pPr>
        <w:rPr>
          <w:rFonts w:ascii="Avenir Next LT Pro" w:hAnsi="Avenir Next LT Pro"/>
        </w:rPr>
      </w:pPr>
    </w:p>
    <w:p w14:paraId="441DD68C" w14:textId="77777777" w:rsidR="00C112A1" w:rsidRDefault="00C112A1" w:rsidP="00C43BC9">
      <w:pPr>
        <w:rPr>
          <w:rFonts w:ascii="Avenir Next LT Pro" w:eastAsiaTheme="majorEastAsia" w:hAnsi="Avenir Next LT Pro" w:cstheme="majorBidi"/>
          <w:b/>
          <w:bCs/>
          <w:color w:val="365F91" w:themeColor="accent1" w:themeShade="BF"/>
          <w:sz w:val="24"/>
          <w:szCs w:val="24"/>
        </w:rPr>
      </w:pPr>
    </w:p>
    <w:p w14:paraId="0FAA2CE4" w14:textId="77777777" w:rsidR="00327EC4" w:rsidRDefault="00327EC4" w:rsidP="00C43BC9">
      <w:pPr>
        <w:rPr>
          <w:rFonts w:ascii="Avenir Next LT Pro" w:eastAsiaTheme="majorEastAsia" w:hAnsi="Avenir Next LT Pro" w:cstheme="majorBidi"/>
          <w:b/>
          <w:bCs/>
          <w:color w:val="365F91" w:themeColor="accent1" w:themeShade="BF"/>
          <w:sz w:val="24"/>
          <w:szCs w:val="24"/>
        </w:rPr>
      </w:pPr>
    </w:p>
    <w:p w14:paraId="6DE8B3E3" w14:textId="20DE6A8B" w:rsidR="00C43BC9" w:rsidRPr="00C43BC9" w:rsidRDefault="00C43BC9" w:rsidP="00C43BC9">
      <w:pPr>
        <w:rPr>
          <w:rFonts w:ascii="Avenir Next LT Pro" w:eastAsiaTheme="majorEastAsia" w:hAnsi="Avenir Next LT Pro" w:cstheme="majorBidi"/>
          <w:b/>
          <w:bCs/>
          <w:color w:val="365F91" w:themeColor="accent1" w:themeShade="BF"/>
          <w:sz w:val="24"/>
          <w:szCs w:val="24"/>
        </w:rPr>
      </w:pPr>
      <w:r w:rsidRPr="00C43BC9">
        <w:rPr>
          <w:rFonts w:ascii="Avenir Next LT Pro" w:eastAsiaTheme="majorEastAsia" w:hAnsi="Avenir Next LT Pro" w:cstheme="majorBidi"/>
          <w:b/>
          <w:bCs/>
          <w:color w:val="365F91" w:themeColor="accent1" w:themeShade="BF"/>
          <w:sz w:val="24"/>
          <w:szCs w:val="24"/>
        </w:rPr>
        <w:t>PLEASE CAREFULLY READ THE FOLLOWING REQUIREMENTS AND CONDITIONS BEFORE SIGNING:</w:t>
      </w:r>
    </w:p>
    <w:p w14:paraId="45D0B43E" w14:textId="77777777" w:rsidR="00A63584" w:rsidRPr="00C112A1" w:rsidRDefault="00A63584" w:rsidP="00A63584">
      <w:pPr>
        <w:rPr>
          <w:rFonts w:ascii="Avenir Next LT Pro" w:hAnsi="Avenir Next LT Pro"/>
        </w:rPr>
      </w:pPr>
      <w:r w:rsidRPr="00C112A1">
        <w:rPr>
          <w:rFonts w:ascii="Avenir Next LT Pro" w:hAnsi="Avenir Next LT Pro"/>
        </w:rPr>
        <w:t>I understand the following:</w:t>
      </w:r>
    </w:p>
    <w:p w14:paraId="0AC79ADA" w14:textId="18A4B647" w:rsidR="00A63584" w:rsidRPr="00C112A1" w:rsidRDefault="00A63584" w:rsidP="003818D1">
      <w:pPr>
        <w:pStyle w:val="ListParagraph"/>
        <w:numPr>
          <w:ilvl w:val="0"/>
          <w:numId w:val="15"/>
        </w:numPr>
        <w:spacing w:after="120" w:line="240" w:lineRule="auto"/>
        <w:rPr>
          <w:rFonts w:ascii="Avenir Next LT Pro" w:hAnsi="Avenir Next LT Pro"/>
        </w:rPr>
      </w:pPr>
      <w:r w:rsidRPr="00C112A1">
        <w:rPr>
          <w:rFonts w:ascii="Avenir Next LT Pro" w:hAnsi="Avenir Next LT Pro"/>
        </w:rPr>
        <w:t xml:space="preserve">This award is </w:t>
      </w:r>
      <w:r w:rsidR="00BA19B2" w:rsidRPr="00C112A1">
        <w:rPr>
          <w:rFonts w:ascii="Avenir Next LT Pro" w:hAnsi="Avenir Next LT Pro"/>
        </w:rPr>
        <w:t>intended</w:t>
      </w:r>
      <w:r w:rsidR="00BE56E6" w:rsidRPr="00C112A1">
        <w:rPr>
          <w:rFonts w:ascii="Avenir Next LT Pro" w:hAnsi="Avenir Next LT Pro"/>
        </w:rPr>
        <w:t xml:space="preserve"> to be used</w:t>
      </w:r>
      <w:r w:rsidR="00BA19B2" w:rsidRPr="00C112A1">
        <w:rPr>
          <w:rFonts w:ascii="Avenir Next LT Pro" w:hAnsi="Avenir Next LT Pro"/>
        </w:rPr>
        <w:t xml:space="preserve"> for school expenses</w:t>
      </w:r>
      <w:r w:rsidR="00D62BE2" w:rsidRPr="00C112A1">
        <w:rPr>
          <w:rFonts w:ascii="Avenir Next LT Pro" w:hAnsi="Avenir Next LT Pro"/>
        </w:rPr>
        <w:t>.</w:t>
      </w:r>
    </w:p>
    <w:p w14:paraId="176FB652" w14:textId="41957AD0" w:rsidR="00C43BC9" w:rsidRPr="00C112A1" w:rsidRDefault="00FB6C23" w:rsidP="003818D1">
      <w:pPr>
        <w:numPr>
          <w:ilvl w:val="0"/>
          <w:numId w:val="15"/>
        </w:numPr>
        <w:spacing w:after="120" w:line="240" w:lineRule="auto"/>
        <w:rPr>
          <w:rFonts w:ascii="Avenir Next LT Pro" w:hAnsi="Avenir Next LT Pro"/>
        </w:rPr>
      </w:pPr>
      <w:r w:rsidRPr="00C112A1">
        <w:rPr>
          <w:rFonts w:ascii="Avenir Next LT Pro" w:hAnsi="Avenir Next LT Pro"/>
        </w:rPr>
        <w:t xml:space="preserve">Awardees will be notified by email no later than </w:t>
      </w:r>
      <w:r w:rsidR="003510E8">
        <w:rPr>
          <w:rFonts w:ascii="Avenir Next LT Pro" w:hAnsi="Avenir Next LT Pro"/>
        </w:rPr>
        <w:t>July 15</w:t>
      </w:r>
      <w:r w:rsidR="003510E8" w:rsidRPr="003510E8">
        <w:rPr>
          <w:rFonts w:ascii="Avenir Next LT Pro" w:hAnsi="Avenir Next LT Pro"/>
          <w:vertAlign w:val="superscript"/>
        </w:rPr>
        <w:t>th</w:t>
      </w:r>
      <w:r w:rsidR="003510E8">
        <w:rPr>
          <w:rFonts w:ascii="Avenir Next LT Pro" w:hAnsi="Avenir Next LT Pro"/>
        </w:rPr>
        <w:t>, 2026</w:t>
      </w:r>
    </w:p>
    <w:p w14:paraId="5514571F" w14:textId="4190AEF8" w:rsidR="00C43BC9" w:rsidRPr="00C112A1" w:rsidRDefault="00093CA3" w:rsidP="003818D1">
      <w:pPr>
        <w:numPr>
          <w:ilvl w:val="0"/>
          <w:numId w:val="15"/>
        </w:numPr>
        <w:spacing w:after="120" w:line="240" w:lineRule="auto"/>
        <w:rPr>
          <w:rFonts w:ascii="Avenir Next LT Pro" w:hAnsi="Avenir Next LT Pro"/>
          <w:b/>
          <w:bCs/>
        </w:rPr>
      </w:pPr>
      <w:r w:rsidRPr="00C112A1">
        <w:rPr>
          <w:rFonts w:ascii="Avenir Next LT Pro" w:hAnsi="Avenir Next LT Pro"/>
        </w:rPr>
        <w:t>Checks will be available for pick up by the scholarship recipient at the Foundation office durin</w:t>
      </w:r>
      <w:r w:rsidR="00F24EBB">
        <w:rPr>
          <w:rFonts w:ascii="Avenir Next LT Pro" w:hAnsi="Avenir Next LT Pro"/>
        </w:rPr>
        <w:t>g</w:t>
      </w:r>
      <w:r w:rsidRPr="00C112A1">
        <w:rPr>
          <w:rFonts w:ascii="Avenir Next LT Pro" w:hAnsi="Avenir Next LT Pro"/>
        </w:rPr>
        <w:t xml:space="preserve"> the week </w:t>
      </w:r>
      <w:r w:rsidR="003510E8">
        <w:rPr>
          <w:rFonts w:ascii="Avenir Next LT Pro" w:hAnsi="Avenir Next LT Pro"/>
        </w:rPr>
        <w:t xml:space="preserve">of </w:t>
      </w:r>
      <w:r w:rsidR="003510E8" w:rsidRPr="006E2DF3">
        <w:rPr>
          <w:rFonts w:ascii="Avenir Next LT Pro" w:hAnsi="Avenir Next LT Pro"/>
          <w:b/>
          <w:bCs/>
        </w:rPr>
        <w:t xml:space="preserve">August </w:t>
      </w:r>
      <w:r w:rsidR="003818D1" w:rsidRPr="006E2DF3">
        <w:rPr>
          <w:rFonts w:ascii="Avenir Next LT Pro" w:hAnsi="Avenir Next LT Pro"/>
          <w:b/>
          <w:bCs/>
        </w:rPr>
        <w:t>10-14</w:t>
      </w:r>
      <w:r w:rsidR="003510E8" w:rsidRPr="006E2DF3">
        <w:rPr>
          <w:rFonts w:ascii="Avenir Next LT Pro" w:hAnsi="Avenir Next LT Pro"/>
          <w:b/>
          <w:bCs/>
        </w:rPr>
        <w:t>, 2026</w:t>
      </w:r>
      <w:r w:rsidR="003510E8">
        <w:rPr>
          <w:rFonts w:ascii="Avenir Next LT Pro" w:hAnsi="Avenir Next LT Pro"/>
          <w:b/>
          <w:bCs/>
        </w:rPr>
        <w:t xml:space="preserve">.        </w:t>
      </w:r>
      <w:r w:rsidR="00625F96" w:rsidRPr="00C112A1">
        <w:rPr>
          <w:rFonts w:ascii="Avenir Next LT Pro" w:hAnsi="Avenir Next LT Pro"/>
          <w:b/>
          <w:bCs/>
          <w:u w:val="single"/>
        </w:rPr>
        <w:t>For your security</w:t>
      </w:r>
      <w:r w:rsidR="003510E8">
        <w:rPr>
          <w:rFonts w:ascii="Avenir Next LT Pro" w:hAnsi="Avenir Next LT Pro"/>
          <w:b/>
          <w:bCs/>
          <w:u w:val="single"/>
        </w:rPr>
        <w:t>,</w:t>
      </w:r>
      <w:r w:rsidR="00625F96" w:rsidRPr="00C112A1">
        <w:rPr>
          <w:rFonts w:ascii="Avenir Next LT Pro" w:hAnsi="Avenir Next LT Pro"/>
          <w:b/>
          <w:bCs/>
          <w:u w:val="single"/>
        </w:rPr>
        <w:t xml:space="preserve"> c</w:t>
      </w:r>
      <w:r w:rsidRPr="00C112A1">
        <w:rPr>
          <w:rFonts w:ascii="Avenir Next LT Pro" w:hAnsi="Avenir Next LT Pro"/>
          <w:b/>
          <w:bCs/>
          <w:u w:val="single"/>
        </w:rPr>
        <w:t>hecks will not be mailed out</w:t>
      </w:r>
      <w:r w:rsidR="00625F96" w:rsidRPr="00C112A1">
        <w:rPr>
          <w:rFonts w:ascii="Avenir Next LT Pro" w:hAnsi="Avenir Next LT Pro"/>
          <w:b/>
          <w:bCs/>
          <w:u w:val="single"/>
        </w:rPr>
        <w:t>.</w:t>
      </w:r>
    </w:p>
    <w:p w14:paraId="085F2113" w14:textId="4926109F" w:rsidR="00C43BC9" w:rsidRPr="00C112A1" w:rsidRDefault="000C390B" w:rsidP="003818D1">
      <w:pPr>
        <w:numPr>
          <w:ilvl w:val="0"/>
          <w:numId w:val="15"/>
        </w:numPr>
        <w:spacing w:after="120" w:line="240" w:lineRule="auto"/>
        <w:rPr>
          <w:rFonts w:ascii="Avenir Next LT Pro" w:hAnsi="Avenir Next LT Pro"/>
        </w:rPr>
      </w:pPr>
      <w:r>
        <w:rPr>
          <w:rFonts w:ascii="Avenir Next LT Pro" w:hAnsi="Avenir Next LT Pro"/>
        </w:rPr>
        <w:t>If awarded a scholarship, b</w:t>
      </w:r>
      <w:r w:rsidR="00F24EBB">
        <w:rPr>
          <w:rFonts w:ascii="Avenir Next LT Pro" w:hAnsi="Avenir Next LT Pro"/>
        </w:rPr>
        <w:t>y</w:t>
      </w:r>
      <w:r w:rsidR="005B1721" w:rsidRPr="00C112A1">
        <w:rPr>
          <w:rFonts w:ascii="Avenir Next LT Pro" w:hAnsi="Avenir Next LT Pro"/>
        </w:rPr>
        <w:t xml:space="preserve"> the end of </w:t>
      </w:r>
      <w:r w:rsidR="00F24EBB">
        <w:rPr>
          <w:rFonts w:ascii="Avenir Next LT Pro" w:hAnsi="Avenir Next LT Pro"/>
        </w:rPr>
        <w:t>December</w:t>
      </w:r>
      <w:r w:rsidR="00625F96" w:rsidRPr="00C112A1">
        <w:rPr>
          <w:rFonts w:ascii="Avenir Next LT Pro" w:hAnsi="Avenir Next LT Pro"/>
        </w:rPr>
        <w:t xml:space="preserve"> 2026</w:t>
      </w:r>
      <w:r w:rsidR="005B1721" w:rsidRPr="00C112A1">
        <w:rPr>
          <w:rFonts w:ascii="Avenir Next LT Pro" w:hAnsi="Avenir Next LT Pro"/>
        </w:rPr>
        <w:t xml:space="preserve">, I will turn in a short report </w:t>
      </w:r>
      <w:r w:rsidR="00C112A1">
        <w:rPr>
          <w:rFonts w:ascii="Avenir Next LT Pro" w:hAnsi="Avenir Next LT Pro"/>
        </w:rPr>
        <w:t>on</w:t>
      </w:r>
      <w:r w:rsidR="005B1721" w:rsidRPr="00C112A1">
        <w:rPr>
          <w:rFonts w:ascii="Avenir Next LT Pro" w:hAnsi="Avenir Next LT Pro"/>
        </w:rPr>
        <w:t xml:space="preserve"> my </w:t>
      </w:r>
      <w:r w:rsidR="00F24EBB">
        <w:rPr>
          <w:rFonts w:ascii="Avenir Next LT Pro" w:hAnsi="Avenir Next LT Pro"/>
        </w:rPr>
        <w:t xml:space="preserve">educational </w:t>
      </w:r>
      <w:r w:rsidR="005B1721" w:rsidRPr="00C112A1">
        <w:rPr>
          <w:rFonts w:ascii="Avenir Next LT Pro" w:hAnsi="Avenir Next LT Pro"/>
        </w:rPr>
        <w:t>progress and how the scholarship money was put to use.</w:t>
      </w:r>
    </w:p>
    <w:p w14:paraId="3A9430F7" w14:textId="76AA7942" w:rsidR="00C43BC9" w:rsidRPr="003818D1" w:rsidRDefault="003818D1" w:rsidP="003818D1">
      <w:pPr>
        <w:numPr>
          <w:ilvl w:val="0"/>
          <w:numId w:val="16"/>
        </w:numPr>
        <w:spacing w:after="120" w:line="240" w:lineRule="auto"/>
        <w:rPr>
          <w:rFonts w:ascii="Avenir Next LT Pro" w:hAnsi="Avenir Next LT Pro"/>
          <w:b/>
          <w:bCs/>
          <w:sz w:val="24"/>
          <w:szCs w:val="24"/>
        </w:rPr>
      </w:pPr>
      <w:r w:rsidRPr="003818D1">
        <w:rPr>
          <w:rFonts w:ascii="Avenir Next LT Pro" w:hAnsi="Avenir Next LT Pro"/>
          <w:b/>
          <w:bCs/>
          <w:sz w:val="24"/>
          <w:szCs w:val="24"/>
        </w:rPr>
        <w:t xml:space="preserve">Complete applications must be received by </w:t>
      </w:r>
      <w:r w:rsidR="006E2DF3">
        <w:rPr>
          <w:rFonts w:ascii="Avenir Next LT Pro" w:hAnsi="Avenir Next LT Pro"/>
          <w:b/>
          <w:bCs/>
          <w:sz w:val="24"/>
          <w:szCs w:val="24"/>
        </w:rPr>
        <w:t>T</w:t>
      </w:r>
      <w:r w:rsidR="00A52793">
        <w:rPr>
          <w:rFonts w:ascii="Avenir Next LT Pro" w:hAnsi="Avenir Next LT Pro"/>
          <w:b/>
          <w:bCs/>
          <w:sz w:val="24"/>
          <w:szCs w:val="24"/>
        </w:rPr>
        <w:t>uesday</w:t>
      </w:r>
      <w:r w:rsidR="006E2DF3">
        <w:rPr>
          <w:rFonts w:ascii="Avenir Next LT Pro" w:hAnsi="Avenir Next LT Pro"/>
          <w:b/>
          <w:bCs/>
          <w:sz w:val="24"/>
          <w:szCs w:val="24"/>
        </w:rPr>
        <w:t xml:space="preserve">, </w:t>
      </w:r>
      <w:r w:rsidRPr="003818D1">
        <w:rPr>
          <w:rFonts w:ascii="Avenir Next LT Pro" w:hAnsi="Avenir Next LT Pro"/>
          <w:b/>
          <w:bCs/>
          <w:sz w:val="24"/>
          <w:szCs w:val="24"/>
        </w:rPr>
        <w:t xml:space="preserve">June </w:t>
      </w:r>
      <w:r w:rsidR="00A52793">
        <w:rPr>
          <w:rFonts w:ascii="Avenir Next LT Pro" w:hAnsi="Avenir Next LT Pro"/>
          <w:b/>
          <w:bCs/>
          <w:sz w:val="24"/>
          <w:szCs w:val="24"/>
        </w:rPr>
        <w:t>30</w:t>
      </w:r>
      <w:r w:rsidRPr="003818D1">
        <w:rPr>
          <w:rFonts w:ascii="Avenir Next LT Pro" w:hAnsi="Avenir Next LT Pro"/>
          <w:b/>
          <w:bCs/>
          <w:sz w:val="24"/>
          <w:szCs w:val="24"/>
        </w:rPr>
        <w:t>, 2026.</w:t>
      </w:r>
      <w:r w:rsidR="00C43BC9" w:rsidRPr="003818D1">
        <w:rPr>
          <w:rFonts w:ascii="Avenir Next LT Pro" w:hAnsi="Avenir Next LT Pro"/>
          <w:b/>
          <w:bCs/>
          <w:sz w:val="24"/>
          <w:szCs w:val="24"/>
        </w:rPr>
        <w:t xml:space="preserve"> </w:t>
      </w:r>
    </w:p>
    <w:p w14:paraId="6227513D" w14:textId="0FF25981" w:rsidR="00C43BC9" w:rsidRPr="00C43BC9" w:rsidRDefault="003510E8" w:rsidP="00E916BF">
      <w:pPr>
        <w:spacing w:before="240" w:after="240"/>
        <w:rPr>
          <w:rFonts w:ascii="Avenir Next LT Pro" w:hAnsi="Avenir Next LT Pr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19E3F5" wp14:editId="014CADB9">
                <wp:simplePos x="0" y="0"/>
                <wp:positionH relativeFrom="column">
                  <wp:posOffset>2752090</wp:posOffset>
                </wp:positionH>
                <wp:positionV relativeFrom="paragraph">
                  <wp:posOffset>499110</wp:posOffset>
                </wp:positionV>
                <wp:extent cx="3571875" cy="323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E21623" w14:textId="205AC84A" w:rsidR="003510E8" w:rsidRDefault="003510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9E3F5" id="_x0000_s1031" type="#_x0000_t202" style="position:absolute;margin-left:216.7pt;margin-top:39.3pt;width:281.25pt;height:25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">
                <v:textbox>
                  <w:txbxContent>
                    <w:p w14:paraId="7CE21623" w14:textId="205AC84A" w:rsidR="003510E8" w:rsidRDefault="003510E8"/>
                  </w:txbxContent>
                </v:textbox>
                <w10:wrap type="square"/>
              </v:shape>
            </w:pict>
          </mc:Fallback>
        </mc:AlternateContent>
      </w:r>
      <w:r w:rsidR="00C43BC9" w:rsidRPr="00C43BC9">
        <w:rPr>
          <w:rFonts w:ascii="Avenir Next LT Pro" w:hAnsi="Avenir Next LT Pro"/>
        </w:rPr>
        <w:t xml:space="preserve">By signing and supplying my legal name below, </w:t>
      </w:r>
      <w:r w:rsidR="00C43BC9" w:rsidRPr="00C43BC9">
        <w:rPr>
          <w:rFonts w:ascii="Avenir Next LT Pro" w:hAnsi="Avenir Next LT Pro"/>
          <w:b/>
          <w:bCs/>
        </w:rPr>
        <w:t xml:space="preserve">I agree </w:t>
      </w:r>
      <w:r w:rsidR="00C112A1" w:rsidRPr="00C43BC9">
        <w:rPr>
          <w:rFonts w:ascii="Avenir Next LT Pro" w:hAnsi="Avenir Next LT Pro"/>
          <w:b/>
          <w:bCs/>
        </w:rPr>
        <w:t>with</w:t>
      </w:r>
      <w:r w:rsidR="00C43BC9" w:rsidRPr="00C43BC9">
        <w:rPr>
          <w:rFonts w:ascii="Avenir Next LT Pro" w:hAnsi="Avenir Next LT Pro"/>
        </w:rPr>
        <w:t xml:space="preserve"> </w:t>
      </w:r>
      <w:r w:rsidR="00C43BC9" w:rsidRPr="00C43BC9">
        <w:rPr>
          <w:rFonts w:ascii="Avenir Next LT Pro" w:hAnsi="Avenir Next LT Pro"/>
          <w:b/>
          <w:bCs/>
        </w:rPr>
        <w:t xml:space="preserve">all requirements and </w:t>
      </w:r>
      <w:r w:rsidR="00C112A1" w:rsidRPr="00C43BC9">
        <w:rPr>
          <w:rFonts w:ascii="Avenir Next LT Pro" w:hAnsi="Avenir Next LT Pro"/>
          <w:b/>
          <w:bCs/>
        </w:rPr>
        <w:t>conditions</w:t>
      </w:r>
      <w:r w:rsidR="00C43BC9" w:rsidRPr="00C43BC9">
        <w:rPr>
          <w:rFonts w:ascii="Avenir Next LT Pro" w:hAnsi="Avenir Next LT Pro"/>
          <w:b/>
          <w:bCs/>
        </w:rPr>
        <w:t xml:space="preserve"> </w:t>
      </w:r>
      <w:r w:rsidR="00FB6C23" w:rsidRPr="00FB6C23">
        <w:rPr>
          <w:rFonts w:ascii="Avenir Next LT Pro" w:hAnsi="Avenir Next LT Pro"/>
          <w:b/>
          <w:bCs/>
        </w:rPr>
        <w:t>listed above</w:t>
      </w:r>
      <w:r w:rsidR="00FB6C23">
        <w:rPr>
          <w:rFonts w:ascii="Avenir Next LT Pro" w:hAnsi="Avenir Next LT Pro"/>
          <w:b/>
          <w:bCs/>
        </w:rPr>
        <w:t xml:space="preserve"> </w:t>
      </w:r>
      <w:r w:rsidR="00FB6C23" w:rsidRPr="00FB6C23">
        <w:rPr>
          <w:rFonts w:ascii="Avenir Next LT Pro" w:hAnsi="Avenir Next LT Pro"/>
        </w:rPr>
        <w:t>and</w:t>
      </w:r>
      <w:r w:rsidR="00FB6C23">
        <w:rPr>
          <w:rFonts w:ascii="Avenir Next LT Pro" w:hAnsi="Avenir Next LT Pro"/>
          <w:b/>
          <w:bCs/>
        </w:rPr>
        <w:t xml:space="preserve"> </w:t>
      </w:r>
      <w:r w:rsidR="00C112A1">
        <w:rPr>
          <w:rFonts w:ascii="Avenir Next LT Pro" w:hAnsi="Avenir Next LT Pro"/>
        </w:rPr>
        <w:t>confirm</w:t>
      </w:r>
      <w:r w:rsidR="00C43BC9" w:rsidRPr="00C43BC9">
        <w:rPr>
          <w:rFonts w:ascii="Avenir Next LT Pro" w:hAnsi="Avenir Next LT Pro"/>
        </w:rPr>
        <w:t xml:space="preserve"> that the information provided is correct to the best of my knowledge. </w:t>
      </w:r>
    </w:p>
    <w:p w14:paraId="5E7D2963" w14:textId="3ADF317A" w:rsidR="00C43BC9" w:rsidRPr="0003563F" w:rsidRDefault="00C43BC9" w:rsidP="00E916BF">
      <w:pPr>
        <w:spacing w:after="120"/>
        <w:rPr>
          <w:rFonts w:ascii="Avenir Next LT Pro" w:hAnsi="Avenir Next LT Pro"/>
        </w:rPr>
      </w:pPr>
      <w:r w:rsidRPr="0003563F">
        <w:rPr>
          <w:rFonts w:ascii="Avenir Next LT Pro" w:hAnsi="Avenir Next LT Pro"/>
        </w:rPr>
        <w:t xml:space="preserve">Print/type the </w:t>
      </w:r>
      <w:r w:rsidR="00E916BF" w:rsidRPr="0003563F">
        <w:rPr>
          <w:rFonts w:ascii="Avenir Next LT Pro" w:hAnsi="Avenir Next LT Pro"/>
        </w:rPr>
        <w:t>applicant’s</w:t>
      </w:r>
      <w:r w:rsidRPr="0003563F">
        <w:rPr>
          <w:rFonts w:ascii="Avenir Next LT Pro" w:hAnsi="Avenir Next LT Pro"/>
        </w:rPr>
        <w:t xml:space="preserve"> full legal name: </w:t>
      </w:r>
      <w:r w:rsidR="003510E8" w:rsidRPr="0003563F">
        <w:rPr>
          <w:rFonts w:ascii="Avenir Next LT Pro" w:hAnsi="Avenir Next LT Pro"/>
        </w:rPr>
        <w:t xml:space="preserve">                                                                      </w:t>
      </w:r>
    </w:p>
    <w:p w14:paraId="28A1D1E4" w14:textId="762A4F0A" w:rsidR="003510E8" w:rsidRPr="0003563F" w:rsidRDefault="003510E8" w:rsidP="003510E8">
      <w:pPr>
        <w:spacing w:after="120"/>
        <w:rPr>
          <w:rFonts w:ascii="Avenir Next LT Pro" w:hAnsi="Avenir Next LT Pro"/>
        </w:rPr>
      </w:pPr>
      <w:r w:rsidRPr="0003563F">
        <w:rPr>
          <w:rFonts w:ascii="Avenir Next LT Pro" w:hAnsi="Avenir Next LT Pro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8B3A22B" wp14:editId="45EF6464">
                <wp:simplePos x="0" y="0"/>
                <wp:positionH relativeFrom="column">
                  <wp:posOffset>2438400</wp:posOffset>
                </wp:positionH>
                <wp:positionV relativeFrom="paragraph">
                  <wp:posOffset>28575</wp:posOffset>
                </wp:positionV>
                <wp:extent cx="3886200" cy="323850"/>
                <wp:effectExtent l="0" t="0" r="19050" b="19050"/>
                <wp:wrapSquare wrapText="bothSides"/>
                <wp:docPr id="6408444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C39A5" w14:textId="0B82CC68" w:rsidR="003510E8" w:rsidRDefault="006E2DF3" w:rsidP="003510E8">
                            <w:r>
                              <w:t xml:space="preserve">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B3A22B" id="_x0000_s1032" type="#_x0000_t202" style="position:absolute;margin-left:192pt;margin-top:2.25pt;width:306pt;height:2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">
                <v:textbox>
                  <w:txbxContent>
                    <w:p w14:paraId="1ECC39A5" w14:textId="0B82CC68" w:rsidR="003510E8" w:rsidRDefault="006E2DF3" w:rsidP="003510E8">
                      <w:r>
                        <w:t xml:space="preserve">            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0252" w:rsidRPr="0003563F">
        <w:rPr>
          <w:rFonts w:ascii="Avenir Next LT Pro" w:hAnsi="Avenir Next LT Pro"/>
        </w:rPr>
        <w:t>Applicant’s</w:t>
      </w:r>
      <w:r w:rsidR="00C43BC9" w:rsidRPr="0003563F">
        <w:rPr>
          <w:rFonts w:ascii="Avenir Next LT Pro" w:hAnsi="Avenir Next LT Pro"/>
        </w:rPr>
        <w:t xml:space="preserve"> </w:t>
      </w:r>
      <w:r w:rsidR="00C112A1" w:rsidRPr="0003563F">
        <w:rPr>
          <w:rFonts w:ascii="Avenir Next LT Pro" w:hAnsi="Avenir Next LT Pro"/>
        </w:rPr>
        <w:t>Signature</w:t>
      </w:r>
      <w:r w:rsidR="006E2DF3">
        <w:rPr>
          <w:rFonts w:ascii="Avenir Next LT Pro" w:hAnsi="Avenir Next LT Pro"/>
        </w:rPr>
        <w:t xml:space="preserve"> and Date</w:t>
      </w:r>
      <w:r w:rsidR="00C112A1" w:rsidRPr="0003563F">
        <w:rPr>
          <w:rFonts w:ascii="Avenir Next LT Pro" w:hAnsi="Avenir Next LT Pro"/>
        </w:rPr>
        <w:t xml:space="preserve">: </w:t>
      </w:r>
      <w:r w:rsidR="00EC0252" w:rsidRPr="0003563F">
        <w:rPr>
          <w:rFonts w:ascii="Avenir Next LT Pro" w:hAnsi="Avenir Next LT Pro"/>
        </w:rPr>
        <w:t xml:space="preserve">  </w:t>
      </w:r>
    </w:p>
    <w:p w14:paraId="0DD0F4D4" w14:textId="011B16C7" w:rsidR="003818D1" w:rsidRDefault="003818D1" w:rsidP="003510E8">
      <w:pPr>
        <w:spacing w:before="240" w:after="240"/>
        <w:rPr>
          <w:rFonts w:ascii="Avenir Next LT Pro" w:hAnsi="Avenir Next LT Pro"/>
          <w:b/>
          <w:bCs/>
          <w:sz w:val="28"/>
          <w:szCs w:val="28"/>
        </w:rPr>
      </w:pPr>
    </w:p>
    <w:p w14:paraId="1919CCEE" w14:textId="124DAC7C" w:rsidR="003510E8" w:rsidRDefault="00E916BF" w:rsidP="003510E8">
      <w:pPr>
        <w:spacing w:before="240" w:after="240"/>
        <w:rPr>
          <w:rFonts w:ascii="Avenir Next LT Pro" w:hAnsi="Avenir Next LT Pro"/>
        </w:rPr>
      </w:pPr>
      <w:r w:rsidRPr="003818D1">
        <w:rPr>
          <w:rFonts w:ascii="Avenir Next LT Pro" w:hAnsi="Avenir Next LT Pro"/>
          <w:b/>
          <w:bCs/>
          <w:sz w:val="28"/>
          <w:szCs w:val="28"/>
        </w:rPr>
        <w:t>This</w:t>
      </w:r>
      <w:r w:rsidR="00C43BC9" w:rsidRPr="003818D1">
        <w:rPr>
          <w:rFonts w:ascii="Avenir Next LT Pro" w:hAnsi="Avenir Next LT Pro"/>
          <w:b/>
          <w:bCs/>
          <w:sz w:val="28"/>
          <w:szCs w:val="28"/>
        </w:rPr>
        <w:t xml:space="preserve"> Application</w:t>
      </w:r>
      <w:r w:rsidRPr="003818D1">
        <w:rPr>
          <w:rFonts w:ascii="Avenir Next LT Pro" w:hAnsi="Avenir Next LT Pro"/>
          <w:b/>
          <w:bCs/>
          <w:sz w:val="28"/>
          <w:szCs w:val="28"/>
        </w:rPr>
        <w:t xml:space="preserve"> and </w:t>
      </w:r>
      <w:r w:rsidR="003818D1">
        <w:rPr>
          <w:rFonts w:ascii="Avenir Next LT Pro" w:hAnsi="Avenir Next LT Pro"/>
          <w:b/>
          <w:bCs/>
          <w:sz w:val="28"/>
          <w:szCs w:val="28"/>
        </w:rPr>
        <w:t>all</w:t>
      </w:r>
      <w:r w:rsidRPr="003818D1">
        <w:rPr>
          <w:rFonts w:ascii="Avenir Next LT Pro" w:hAnsi="Avenir Next LT Pro"/>
          <w:b/>
          <w:bCs/>
          <w:sz w:val="28"/>
          <w:szCs w:val="28"/>
        </w:rPr>
        <w:t xml:space="preserve"> documents</w:t>
      </w:r>
      <w:r w:rsidR="00C43BC9" w:rsidRPr="003818D1">
        <w:rPr>
          <w:rFonts w:ascii="Avenir Next LT Pro" w:hAnsi="Avenir Next LT Pro"/>
          <w:b/>
          <w:bCs/>
          <w:sz w:val="28"/>
          <w:szCs w:val="28"/>
        </w:rPr>
        <w:t xml:space="preserve"> </w:t>
      </w:r>
      <w:r w:rsidRPr="003818D1">
        <w:rPr>
          <w:rFonts w:ascii="Avenir Next LT Pro" w:hAnsi="Avenir Next LT Pro"/>
          <w:b/>
          <w:bCs/>
          <w:sz w:val="28"/>
          <w:szCs w:val="28"/>
        </w:rPr>
        <w:t xml:space="preserve">must be </w:t>
      </w:r>
      <w:r w:rsidR="0003563F" w:rsidRPr="003818D1">
        <w:rPr>
          <w:rFonts w:ascii="Avenir Next LT Pro" w:hAnsi="Avenir Next LT Pro"/>
          <w:b/>
          <w:bCs/>
          <w:sz w:val="28"/>
          <w:szCs w:val="28"/>
        </w:rPr>
        <w:t>received</w:t>
      </w:r>
      <w:r w:rsidRPr="003818D1">
        <w:rPr>
          <w:rFonts w:ascii="Avenir Next LT Pro" w:hAnsi="Avenir Next LT Pro"/>
          <w:b/>
          <w:bCs/>
          <w:sz w:val="28"/>
          <w:szCs w:val="28"/>
        </w:rPr>
        <w:t xml:space="preserve"> by</w:t>
      </w:r>
      <w:r w:rsidR="003510E8" w:rsidRPr="003818D1">
        <w:rPr>
          <w:rFonts w:ascii="Avenir Next LT Pro" w:hAnsi="Avenir Next LT Pro"/>
          <w:b/>
          <w:bCs/>
          <w:sz w:val="28"/>
          <w:szCs w:val="28"/>
        </w:rPr>
        <w:t xml:space="preserve"> June </w:t>
      </w:r>
      <w:r w:rsidR="00A52793">
        <w:rPr>
          <w:rFonts w:ascii="Avenir Next LT Pro" w:hAnsi="Avenir Next LT Pro"/>
          <w:b/>
          <w:bCs/>
          <w:sz w:val="28"/>
          <w:szCs w:val="28"/>
        </w:rPr>
        <w:t>30</w:t>
      </w:r>
      <w:r w:rsidR="003510E8" w:rsidRPr="003818D1">
        <w:rPr>
          <w:rFonts w:ascii="Avenir Next LT Pro" w:hAnsi="Avenir Next LT Pro"/>
          <w:b/>
          <w:bCs/>
          <w:sz w:val="28"/>
          <w:szCs w:val="28"/>
        </w:rPr>
        <w:t>, 2026</w:t>
      </w:r>
      <w:r w:rsidR="003510E8" w:rsidRPr="003510E8">
        <w:rPr>
          <w:rFonts w:ascii="Avenir Next LT Pro" w:hAnsi="Avenir Next LT Pro"/>
        </w:rPr>
        <w:t xml:space="preserve">          </w:t>
      </w:r>
      <w:r w:rsidR="00327EC4">
        <w:rPr>
          <w:rFonts w:ascii="Avenir Next LT Pro" w:hAnsi="Avenir Next LT Pro"/>
        </w:rPr>
        <w:t xml:space="preserve">via </w:t>
      </w:r>
      <w:r w:rsidR="00327EC4">
        <w:rPr>
          <w:rFonts w:ascii="Avenir Next LT Pro" w:hAnsi="Avenir Next LT Pro"/>
          <w:sz w:val="24"/>
          <w:szCs w:val="24"/>
        </w:rPr>
        <w:t>e</w:t>
      </w:r>
      <w:r w:rsidR="003510E8" w:rsidRPr="003818D1">
        <w:rPr>
          <w:rFonts w:ascii="Avenir Next LT Pro" w:hAnsi="Avenir Next LT Pro"/>
          <w:sz w:val="24"/>
          <w:szCs w:val="24"/>
        </w:rPr>
        <w:t>mail</w:t>
      </w:r>
      <w:r w:rsidR="006E2DF3">
        <w:rPr>
          <w:rFonts w:ascii="Avenir Next LT Pro" w:hAnsi="Avenir Next LT Pro"/>
          <w:sz w:val="24"/>
          <w:szCs w:val="24"/>
        </w:rPr>
        <w:t>:</w:t>
      </w:r>
      <w:r w:rsidR="00C43BC9" w:rsidRPr="003818D1">
        <w:rPr>
          <w:rFonts w:ascii="Avenir Next LT Pro" w:hAnsi="Avenir Next LT Pro"/>
          <w:sz w:val="24"/>
          <w:szCs w:val="24"/>
        </w:rPr>
        <w:t xml:space="preserve"> </w:t>
      </w:r>
      <w:hyperlink r:id="rId12" w:history="1">
        <w:r w:rsidR="00327EC4" w:rsidRPr="00917E85">
          <w:rPr>
            <w:rStyle w:val="Hyperlink"/>
            <w:rFonts w:ascii="Avenir Next LT Pro" w:hAnsi="Avenir Next LT Pro"/>
            <w:sz w:val="24"/>
            <w:szCs w:val="24"/>
          </w:rPr>
          <w:t>diana@gelbgroup.net</w:t>
        </w:r>
      </w:hyperlink>
      <w:r w:rsidR="00751230" w:rsidRPr="00751230">
        <w:rPr>
          <w:rFonts w:ascii="Avenir Next LT Pro" w:hAnsi="Avenir Next LT Pro"/>
          <w:sz w:val="24"/>
          <w:szCs w:val="24"/>
        </w:rPr>
        <w:t>.</w:t>
      </w:r>
      <w:r w:rsidR="00090C87" w:rsidRPr="00751230">
        <w:rPr>
          <w:rFonts w:ascii="Avenir Next LT Pro" w:hAnsi="Avenir Next LT Pro"/>
          <w:sz w:val="24"/>
          <w:szCs w:val="24"/>
        </w:rPr>
        <w:t xml:space="preserve"> </w:t>
      </w:r>
      <w:r w:rsidRPr="003818D1">
        <w:rPr>
          <w:rFonts w:ascii="Avenir Next LT Pro" w:hAnsi="Avenir Next LT Pro"/>
          <w:sz w:val="24"/>
          <w:szCs w:val="24"/>
        </w:rPr>
        <w:t xml:space="preserve"> </w:t>
      </w:r>
      <w:r w:rsidR="00327EC4">
        <w:rPr>
          <w:rFonts w:ascii="Avenir Next LT Pro" w:hAnsi="Avenir Next LT Pro"/>
          <w:sz w:val="24"/>
          <w:szCs w:val="24"/>
        </w:rPr>
        <w:t>Please s</w:t>
      </w:r>
      <w:r w:rsidR="003510E8" w:rsidRPr="003818D1">
        <w:rPr>
          <w:rFonts w:ascii="Avenir Next LT Pro" w:hAnsi="Avenir Next LT Pro"/>
          <w:sz w:val="24"/>
          <w:szCs w:val="24"/>
        </w:rPr>
        <w:t xml:space="preserve">ubmit documents </w:t>
      </w:r>
      <w:r w:rsidR="00FB6C23" w:rsidRPr="003818D1">
        <w:rPr>
          <w:rFonts w:ascii="Avenir Next LT Pro" w:hAnsi="Avenir Next LT Pro"/>
          <w:sz w:val="24"/>
          <w:szCs w:val="24"/>
        </w:rPr>
        <w:t>as a</w:t>
      </w:r>
      <w:r w:rsidR="00090C87">
        <w:rPr>
          <w:rFonts w:ascii="Avenir Next LT Pro" w:hAnsi="Avenir Next LT Pro"/>
          <w:sz w:val="24"/>
          <w:szCs w:val="24"/>
        </w:rPr>
        <w:t xml:space="preserve"> .pdf</w:t>
      </w:r>
      <w:r w:rsidR="0025181B">
        <w:rPr>
          <w:rFonts w:ascii="Avenir Next LT Pro" w:hAnsi="Avenir Next LT Pro"/>
          <w:sz w:val="24"/>
          <w:szCs w:val="24"/>
        </w:rPr>
        <w:t xml:space="preserve"> file</w:t>
      </w:r>
      <w:r w:rsidR="00FB6C23" w:rsidRPr="003818D1">
        <w:rPr>
          <w:rFonts w:ascii="Avenir Next LT Pro" w:hAnsi="Avenir Next LT Pro"/>
          <w:sz w:val="24"/>
          <w:szCs w:val="24"/>
        </w:rPr>
        <w:t xml:space="preserve"> attachment. </w:t>
      </w:r>
      <w:r w:rsidR="00327EC4">
        <w:rPr>
          <w:rFonts w:ascii="Avenir Next LT Pro" w:hAnsi="Avenir Next LT Pro"/>
          <w:sz w:val="24"/>
          <w:szCs w:val="24"/>
        </w:rPr>
        <w:t>You may also a</w:t>
      </w:r>
      <w:r w:rsidR="00C43BC9" w:rsidRPr="003818D1">
        <w:rPr>
          <w:rFonts w:ascii="Avenir Next LT Pro" w:hAnsi="Avenir Next LT Pro"/>
          <w:sz w:val="24"/>
          <w:szCs w:val="24"/>
        </w:rPr>
        <w:t xml:space="preserve">ddress questions to </w:t>
      </w:r>
      <w:r w:rsidR="00327EC4">
        <w:rPr>
          <w:rFonts w:ascii="Avenir Next LT Pro" w:hAnsi="Avenir Next LT Pro"/>
          <w:sz w:val="24"/>
          <w:szCs w:val="24"/>
        </w:rPr>
        <w:t>this email address or call Diana Dueñas (818) 377-2277, ext. 108</w:t>
      </w:r>
    </w:p>
    <w:p w14:paraId="4E38E491" w14:textId="615E7F77" w:rsidR="00C112A1" w:rsidRDefault="00C43BC9" w:rsidP="003510E8">
      <w:pPr>
        <w:spacing w:before="240" w:after="240"/>
        <w:rPr>
          <w:rFonts w:ascii="Avenir Next LT Pro" w:hAnsi="Avenir Next LT Pro"/>
          <w:sz w:val="24"/>
          <w:szCs w:val="24"/>
        </w:rPr>
      </w:pPr>
      <w:r w:rsidRPr="003818D1">
        <w:rPr>
          <w:rFonts w:ascii="Avenir Next LT Pro" w:hAnsi="Avenir Next LT Pro"/>
          <w:sz w:val="24"/>
          <w:szCs w:val="24"/>
        </w:rPr>
        <w:t xml:space="preserve"> </w:t>
      </w:r>
    </w:p>
    <w:p w14:paraId="7D51751E" w14:textId="77777777" w:rsidR="00327EC4" w:rsidRPr="003818D1" w:rsidRDefault="00327EC4" w:rsidP="003510E8">
      <w:pPr>
        <w:spacing w:before="240" w:after="240"/>
        <w:rPr>
          <w:rFonts w:ascii="Avenir Next LT Pro" w:hAnsi="Avenir Next LT Pro"/>
          <w:sz w:val="24"/>
          <w:szCs w:val="24"/>
        </w:rPr>
      </w:pPr>
    </w:p>
    <w:p w14:paraId="67CD18F1" w14:textId="77777777" w:rsidR="00C112A1" w:rsidRPr="003818D1" w:rsidRDefault="00C112A1" w:rsidP="00842063">
      <w:pPr>
        <w:jc w:val="center"/>
        <w:rPr>
          <w:rFonts w:ascii="Avenir Next LT Pro" w:hAnsi="Avenir Next LT Pro"/>
          <w:sz w:val="24"/>
          <w:szCs w:val="24"/>
        </w:rPr>
      </w:pPr>
    </w:p>
    <w:p w14:paraId="16B94DBC" w14:textId="61BE97A9" w:rsidR="00FB6C23" w:rsidRPr="00842063" w:rsidRDefault="00842063" w:rsidP="00842063">
      <w:pPr>
        <w:jc w:val="center"/>
        <w:rPr>
          <w:rFonts w:ascii="Avenir Next LT Pro" w:hAnsi="Avenir Next LT Pro"/>
        </w:rPr>
      </w:pPr>
      <w:r w:rsidRPr="00842063">
        <w:rPr>
          <w:rFonts w:ascii="Avenir Next LT Pro" w:hAnsi="Avenir Next LT Pro"/>
        </w:rPr>
        <w:t>Page 3</w:t>
      </w:r>
    </w:p>
    <w:sectPr w:rsidR="00FB6C23" w:rsidRPr="00842063" w:rsidSect="008F333E">
      <w:headerReference w:type="default" r:id="rId13"/>
      <w:headerReference w:type="first" r:id="rId14"/>
      <w:pgSz w:w="12240" w:h="15840"/>
      <w:pgMar w:top="540" w:right="990" w:bottom="360" w:left="9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66A4A" w14:textId="77777777" w:rsidR="009F655B" w:rsidRDefault="009F655B" w:rsidP="00842063">
      <w:pPr>
        <w:spacing w:after="0" w:line="240" w:lineRule="auto"/>
      </w:pPr>
      <w:r>
        <w:separator/>
      </w:r>
    </w:p>
  </w:endnote>
  <w:endnote w:type="continuationSeparator" w:id="0">
    <w:p w14:paraId="08797CA4" w14:textId="77777777" w:rsidR="009F655B" w:rsidRDefault="009F655B" w:rsidP="0084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5ECE" w14:textId="77777777" w:rsidR="009F655B" w:rsidRDefault="009F655B" w:rsidP="00842063">
      <w:pPr>
        <w:spacing w:after="0" w:line="240" w:lineRule="auto"/>
      </w:pPr>
      <w:r>
        <w:separator/>
      </w:r>
    </w:p>
  </w:footnote>
  <w:footnote w:type="continuationSeparator" w:id="0">
    <w:p w14:paraId="00E1C4DB" w14:textId="77777777" w:rsidR="009F655B" w:rsidRDefault="009F655B" w:rsidP="008420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5E967" w14:textId="439FE03B" w:rsidR="00842063" w:rsidRPr="00842063" w:rsidRDefault="00842063" w:rsidP="00842063">
    <w:pPr>
      <w:pStyle w:val="Header"/>
      <w:rPr>
        <w:rFonts w:ascii="Avenir Next LT Pro" w:hAnsi="Avenir Next LT Pro"/>
        <w:color w:val="595959" w:themeColor="text1" w:themeTint="A6"/>
        <w:sz w:val="20"/>
        <w:szCs w:val="20"/>
      </w:rPr>
    </w:pPr>
    <w:r w:rsidRPr="00842063">
      <w:rPr>
        <w:rFonts w:ascii="Avenir Next LT Pro" w:hAnsi="Avenir Next LT Pro"/>
        <w:color w:val="595959" w:themeColor="text1" w:themeTint="A6"/>
        <w:sz w:val="20"/>
        <w:szCs w:val="20"/>
      </w:rPr>
      <w:t xml:space="preserve">The Rickey &amp; Robbi Gelb Charitable Foundation Inc., Scholarship Application </w:t>
    </w:r>
    <w:r w:rsidR="00B5043C">
      <w:rPr>
        <w:rFonts w:ascii="Avenir Next LT Pro" w:hAnsi="Avenir Next LT Pro"/>
        <w:color w:val="595959" w:themeColor="text1" w:themeTint="A6"/>
        <w:sz w:val="20"/>
        <w:szCs w:val="20"/>
      </w:rPr>
      <w:t xml:space="preserve">– Los Angeles </w:t>
    </w:r>
    <w:r w:rsidR="008C259B">
      <w:rPr>
        <w:rFonts w:ascii="Avenir Next LT Pro" w:hAnsi="Avenir Next LT Pro"/>
        <w:color w:val="595959" w:themeColor="text1" w:themeTint="A6"/>
        <w:sz w:val="20"/>
        <w:szCs w:val="20"/>
      </w:rPr>
      <w:t>Police</w:t>
    </w:r>
    <w:r w:rsidR="005A684D">
      <w:rPr>
        <w:rFonts w:ascii="Avenir Next LT Pro" w:hAnsi="Avenir Next LT Pro"/>
        <w:color w:val="595959" w:themeColor="text1" w:themeTint="A6"/>
        <w:sz w:val="20"/>
        <w:szCs w:val="20"/>
      </w:rPr>
      <w:t xml:space="preserve"> Department</w:t>
    </w:r>
    <w:r w:rsidRPr="00842063">
      <w:rPr>
        <w:rFonts w:ascii="Avenir Next LT Pro" w:hAnsi="Avenir Next LT Pro"/>
        <w:color w:val="595959" w:themeColor="text1" w:themeTint="A6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09F0" w14:textId="77777777" w:rsidR="00842063" w:rsidRPr="00842063" w:rsidRDefault="00842063">
    <w:pPr>
      <w:pStyle w:val="Header"/>
      <w:rPr>
        <w:color w:val="808080" w:themeColor="background1" w:themeShade="80"/>
      </w:rPr>
    </w:pPr>
  </w:p>
  <w:p w14:paraId="3CA58968" w14:textId="77777777" w:rsidR="00842063" w:rsidRDefault="008420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6C0F33"/>
    <w:multiLevelType w:val="multilevel"/>
    <w:tmpl w:val="7556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98651F"/>
    <w:multiLevelType w:val="hybridMultilevel"/>
    <w:tmpl w:val="23B66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07450"/>
    <w:multiLevelType w:val="hybridMultilevel"/>
    <w:tmpl w:val="CDBE7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E47256"/>
    <w:multiLevelType w:val="hybridMultilevel"/>
    <w:tmpl w:val="128AA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D4071"/>
    <w:multiLevelType w:val="hybridMultilevel"/>
    <w:tmpl w:val="D11A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701FB"/>
    <w:multiLevelType w:val="multilevel"/>
    <w:tmpl w:val="6CEE8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FD793E"/>
    <w:multiLevelType w:val="hybridMultilevel"/>
    <w:tmpl w:val="663CA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35149"/>
    <w:multiLevelType w:val="hybridMultilevel"/>
    <w:tmpl w:val="B9266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D51292"/>
    <w:multiLevelType w:val="multilevel"/>
    <w:tmpl w:val="17F8F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1579491">
    <w:abstractNumId w:val="8"/>
  </w:num>
  <w:num w:numId="2" w16cid:durableId="556357986">
    <w:abstractNumId w:val="6"/>
  </w:num>
  <w:num w:numId="3" w16cid:durableId="1771660184">
    <w:abstractNumId w:val="5"/>
  </w:num>
  <w:num w:numId="4" w16cid:durableId="1382710840">
    <w:abstractNumId w:val="4"/>
  </w:num>
  <w:num w:numId="5" w16cid:durableId="697773584">
    <w:abstractNumId w:val="7"/>
  </w:num>
  <w:num w:numId="6" w16cid:durableId="86853559">
    <w:abstractNumId w:val="3"/>
  </w:num>
  <w:num w:numId="7" w16cid:durableId="753086135">
    <w:abstractNumId w:val="2"/>
  </w:num>
  <w:num w:numId="8" w16cid:durableId="328757548">
    <w:abstractNumId w:val="1"/>
  </w:num>
  <w:num w:numId="9" w16cid:durableId="381640297">
    <w:abstractNumId w:val="0"/>
  </w:num>
  <w:num w:numId="10" w16cid:durableId="1300185612">
    <w:abstractNumId w:val="12"/>
  </w:num>
  <w:num w:numId="11" w16cid:durableId="1398625888">
    <w:abstractNumId w:val="16"/>
  </w:num>
  <w:num w:numId="12" w16cid:durableId="5146616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13971114">
    <w:abstractNumId w:val="17"/>
  </w:num>
  <w:num w:numId="14" w16cid:durableId="1991902485">
    <w:abstractNumId w:val="9"/>
  </w:num>
  <w:num w:numId="15" w16cid:durableId="1367171631">
    <w:abstractNumId w:val="15"/>
  </w:num>
  <w:num w:numId="16" w16cid:durableId="1490441385">
    <w:abstractNumId w:val="11"/>
  </w:num>
  <w:num w:numId="17" w16cid:durableId="1649628669">
    <w:abstractNumId w:val="11"/>
  </w:num>
  <w:num w:numId="18" w16cid:durableId="1941571045">
    <w:abstractNumId w:val="13"/>
  </w:num>
  <w:num w:numId="19" w16cid:durableId="260842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7183"/>
    <w:rsid w:val="00034616"/>
    <w:rsid w:val="0003563F"/>
    <w:rsid w:val="000434F9"/>
    <w:rsid w:val="00043BB2"/>
    <w:rsid w:val="0006063C"/>
    <w:rsid w:val="00086E34"/>
    <w:rsid w:val="00090C87"/>
    <w:rsid w:val="00093CA3"/>
    <w:rsid w:val="000C390B"/>
    <w:rsid w:val="000E046B"/>
    <w:rsid w:val="000F0FDB"/>
    <w:rsid w:val="00102FD9"/>
    <w:rsid w:val="001253BA"/>
    <w:rsid w:val="00132599"/>
    <w:rsid w:val="0015074B"/>
    <w:rsid w:val="00151EEF"/>
    <w:rsid w:val="00195485"/>
    <w:rsid w:val="00197213"/>
    <w:rsid w:val="00207481"/>
    <w:rsid w:val="0022435A"/>
    <w:rsid w:val="00247A19"/>
    <w:rsid w:val="00250F26"/>
    <w:rsid w:val="0025181B"/>
    <w:rsid w:val="002566AA"/>
    <w:rsid w:val="0026722F"/>
    <w:rsid w:val="00284CFC"/>
    <w:rsid w:val="0029639D"/>
    <w:rsid w:val="002A21CE"/>
    <w:rsid w:val="002C239E"/>
    <w:rsid w:val="002E577E"/>
    <w:rsid w:val="00322815"/>
    <w:rsid w:val="00326F90"/>
    <w:rsid w:val="00327EC4"/>
    <w:rsid w:val="00345A74"/>
    <w:rsid w:val="003510E8"/>
    <w:rsid w:val="0035629B"/>
    <w:rsid w:val="003572DB"/>
    <w:rsid w:val="003818D1"/>
    <w:rsid w:val="003A35E5"/>
    <w:rsid w:val="003B4317"/>
    <w:rsid w:val="003D7FBB"/>
    <w:rsid w:val="00424584"/>
    <w:rsid w:val="00460291"/>
    <w:rsid w:val="004A594B"/>
    <w:rsid w:val="004A5D2F"/>
    <w:rsid w:val="004B5FD1"/>
    <w:rsid w:val="004C1BF4"/>
    <w:rsid w:val="004C22D8"/>
    <w:rsid w:val="004D6F54"/>
    <w:rsid w:val="00536787"/>
    <w:rsid w:val="005509A2"/>
    <w:rsid w:val="00571891"/>
    <w:rsid w:val="005A684D"/>
    <w:rsid w:val="005B1721"/>
    <w:rsid w:val="005F1939"/>
    <w:rsid w:val="0061257C"/>
    <w:rsid w:val="00625F96"/>
    <w:rsid w:val="006455B6"/>
    <w:rsid w:val="006A4F43"/>
    <w:rsid w:val="006E2DF3"/>
    <w:rsid w:val="007301A5"/>
    <w:rsid w:val="007362FB"/>
    <w:rsid w:val="00743649"/>
    <w:rsid w:val="00751230"/>
    <w:rsid w:val="00765390"/>
    <w:rsid w:val="00766065"/>
    <w:rsid w:val="007A7C18"/>
    <w:rsid w:val="0082527B"/>
    <w:rsid w:val="00831A35"/>
    <w:rsid w:val="00842063"/>
    <w:rsid w:val="00842A1C"/>
    <w:rsid w:val="008C259B"/>
    <w:rsid w:val="008F333E"/>
    <w:rsid w:val="00906536"/>
    <w:rsid w:val="00946E67"/>
    <w:rsid w:val="009F655B"/>
    <w:rsid w:val="00A15840"/>
    <w:rsid w:val="00A30628"/>
    <w:rsid w:val="00A33BAD"/>
    <w:rsid w:val="00A52793"/>
    <w:rsid w:val="00A63584"/>
    <w:rsid w:val="00A646A9"/>
    <w:rsid w:val="00A8060F"/>
    <w:rsid w:val="00AA1D8D"/>
    <w:rsid w:val="00AB3E4B"/>
    <w:rsid w:val="00B053D8"/>
    <w:rsid w:val="00B0612F"/>
    <w:rsid w:val="00B07B7A"/>
    <w:rsid w:val="00B261C6"/>
    <w:rsid w:val="00B4491E"/>
    <w:rsid w:val="00B47730"/>
    <w:rsid w:val="00B5043C"/>
    <w:rsid w:val="00BA19B2"/>
    <w:rsid w:val="00BE56E6"/>
    <w:rsid w:val="00C112A1"/>
    <w:rsid w:val="00C3609E"/>
    <w:rsid w:val="00C37FB6"/>
    <w:rsid w:val="00C43BC9"/>
    <w:rsid w:val="00C556E8"/>
    <w:rsid w:val="00C851F9"/>
    <w:rsid w:val="00C861FE"/>
    <w:rsid w:val="00C970A6"/>
    <w:rsid w:val="00CA38BF"/>
    <w:rsid w:val="00CB0664"/>
    <w:rsid w:val="00CD6988"/>
    <w:rsid w:val="00CF6510"/>
    <w:rsid w:val="00CF755D"/>
    <w:rsid w:val="00D0553F"/>
    <w:rsid w:val="00D13A7D"/>
    <w:rsid w:val="00D62BE2"/>
    <w:rsid w:val="00D6527A"/>
    <w:rsid w:val="00D6628B"/>
    <w:rsid w:val="00DB0FB6"/>
    <w:rsid w:val="00E11425"/>
    <w:rsid w:val="00E50D21"/>
    <w:rsid w:val="00E7775A"/>
    <w:rsid w:val="00E916BF"/>
    <w:rsid w:val="00E920C8"/>
    <w:rsid w:val="00EA464A"/>
    <w:rsid w:val="00EC0252"/>
    <w:rsid w:val="00ED3961"/>
    <w:rsid w:val="00ED6D43"/>
    <w:rsid w:val="00F0496E"/>
    <w:rsid w:val="00F24EBB"/>
    <w:rsid w:val="00F531BC"/>
    <w:rsid w:val="00F93A2C"/>
    <w:rsid w:val="00FB6C23"/>
    <w:rsid w:val="00FC693F"/>
    <w:rsid w:val="00FE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B15D67"/>
  <w14:defaultImageDpi w14:val="330"/>
  <w15:docId w15:val="{ABEAD730-84D4-4E15-A403-74F51FC0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43B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B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iana@gelbgroup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EB908A8607AD4CB0782625CDD27A12" ma:contentTypeVersion="12" ma:contentTypeDescription="Create a new document." ma:contentTypeScope="" ma:versionID="7324b177d2a17eae3b68a0ed9e07627f">
  <xsd:schema xmlns:xsd="http://www.w3.org/2001/XMLSchema" xmlns:xs="http://www.w3.org/2001/XMLSchema" xmlns:p="http://schemas.microsoft.com/office/2006/metadata/properties" xmlns:ns3="310478e7-ec32-4627-a76c-4c6a2c7a5c99" targetNamespace="http://schemas.microsoft.com/office/2006/metadata/properties" ma:root="true" ma:fieldsID="854fae8ed5344ee97048c7552045a8b9" ns3:_="">
    <xsd:import namespace="310478e7-ec32-4627-a76c-4c6a2c7a5c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478e7-ec32-4627-a76c-4c6a2c7a5c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0478e7-ec32-4627-a76c-4c6a2c7a5c99" xsi:nil="true"/>
  </documentManagement>
</p:properties>
</file>

<file path=customXml/itemProps1.xml><?xml version="1.0" encoding="utf-8"?>
<ds:datastoreItem xmlns:ds="http://schemas.openxmlformats.org/officeDocument/2006/customXml" ds:itemID="{ABEA7345-9296-4E23-947A-264E45DC58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343BEE-081D-40D7-8997-18E04ABDA7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478e7-ec32-4627-a76c-4c6a2c7a5c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8C7470-ED95-4867-800A-2C25B594F57F}">
  <ds:schemaRefs>
    <ds:schemaRef ds:uri="http://schemas.microsoft.com/office/2006/metadata/properties"/>
    <ds:schemaRef ds:uri="http://schemas.microsoft.com/office/infopath/2007/PartnerControls"/>
    <ds:schemaRef ds:uri="310478e7-ec32-4627-a76c-4c6a2c7a5c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527</Words>
  <Characters>3621</Characters>
  <Application>Microsoft Office Word</Application>
  <DocSecurity>0</DocSecurity>
  <Lines>103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Diana Duenas‎</cp:lastModifiedBy>
  <cp:revision>17</cp:revision>
  <cp:lastPrinted>2025-10-29T22:59:00Z</cp:lastPrinted>
  <dcterms:created xsi:type="dcterms:W3CDTF">2026-04-09T23:29:00Z</dcterms:created>
  <dcterms:modified xsi:type="dcterms:W3CDTF">2026-04-13T16:54:00Z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7ad4a1e2-6923-4979-b65b-28acbc18a9d3</vt:lpwstr>
  </property>
  <property fmtid="{D5CDD505-2E9C-101B-9397-08002B2CF9AE}" pid="3" name="ContentTypeId">
    <vt:lpwstr>0x010100A7EB908A8607AD4CB0782625CDD27A12</vt:lpwstr>
  </property>
</Properties>
</file>